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0" w:type="dxa"/>
        <w:tblLook w:val="0600" w:firstRow="0" w:lastRow="0" w:firstColumn="0" w:lastColumn="0" w:noHBand="1" w:noVBand="1"/>
      </w:tblPr>
      <w:tblGrid>
        <w:gridCol w:w="4085"/>
        <w:gridCol w:w="5589"/>
      </w:tblGrid>
      <w:tr w:rsidR="00AB2332" w:rsidRPr="00FA3EB3" w14:paraId="07DC11B3" w14:textId="77777777" w:rsidTr="009850B4">
        <w:trPr>
          <w:trHeight w:val="1762"/>
        </w:trPr>
        <w:tc>
          <w:tcPr>
            <w:tcW w:w="5906" w:type="dxa"/>
            <w:vAlign w:val="center"/>
          </w:tcPr>
          <w:p w14:paraId="719A4FCD" w14:textId="7A65DA1F" w:rsidR="007F1AF5" w:rsidRPr="006E1D66" w:rsidRDefault="00051E8A" w:rsidP="007F1AF5">
            <w:pPr>
              <w:pStyle w:val="Titel"/>
              <w:ind w:left="370"/>
              <w:rPr>
                <w:rFonts w:ascii="HelveticaNeueLT Pro 57 Cn" w:hAnsi="HelveticaNeueLT Pro 57 Cn"/>
                <w:i/>
                <w:iCs/>
                <w:color w:val="000000" w:themeColor="text1"/>
                <w:sz w:val="50"/>
                <w:szCs w:val="50"/>
              </w:rPr>
            </w:pPr>
            <w:r w:rsidRPr="006E1D66">
              <w:rPr>
                <w:rFonts w:ascii="HelveticaNeueLT Pro 57 Cn" w:hAnsi="HelveticaNeueLT Pro 57 Cn"/>
                <w:i/>
                <w:iCs/>
                <w:color w:val="000000" w:themeColor="text1"/>
                <w:sz w:val="48"/>
                <w:szCs w:val="48"/>
              </w:rPr>
              <w:t>Bestelformulier</w:t>
            </w:r>
            <w:r w:rsidRPr="006E1D66">
              <w:rPr>
                <w:rFonts w:ascii="HelveticaNeueLT Pro 57 Cn" w:hAnsi="HelveticaNeueLT Pro 57 Cn"/>
                <w:i/>
                <w:iCs/>
                <w:color w:val="000000" w:themeColor="text1"/>
                <w:sz w:val="48"/>
                <w:szCs w:val="48"/>
              </w:rPr>
              <w:br/>
            </w:r>
            <w:r w:rsidR="006E1D66" w:rsidRPr="006E1D66">
              <w:rPr>
                <w:rFonts w:ascii="HelveticaNeueLT Pro 57 Cn" w:hAnsi="HelveticaNeueLT Pro 57 Cn"/>
                <w:i/>
                <w:iCs/>
                <w:color w:val="000000" w:themeColor="text1"/>
                <w:sz w:val="48"/>
                <w:szCs w:val="48"/>
              </w:rPr>
              <w:t>Select hand</w:t>
            </w:r>
            <w:r w:rsidRPr="006E1D66">
              <w:rPr>
                <w:rFonts w:ascii="HelveticaNeueLT Pro 57 Cn" w:hAnsi="HelveticaNeueLT Pro 57 Cn"/>
                <w:i/>
                <w:iCs/>
                <w:color w:val="000000" w:themeColor="text1"/>
                <w:sz w:val="48"/>
                <w:szCs w:val="48"/>
              </w:rPr>
              <w:t>ballen</w:t>
            </w:r>
          </w:p>
        </w:tc>
        <w:tc>
          <w:tcPr>
            <w:tcW w:w="1755" w:type="dxa"/>
            <w:vAlign w:val="center"/>
          </w:tcPr>
          <w:p w14:paraId="47F47291" w14:textId="09C2CB82" w:rsidR="00E3286D" w:rsidRPr="00FA3EB3" w:rsidRDefault="00AB2332" w:rsidP="00E3286D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1105E71D" wp14:editId="2761585B">
                  <wp:extent cx="3412265" cy="508568"/>
                  <wp:effectExtent l="0" t="0" r="0" b="635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portzaak.eu logo 20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3708" cy="572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08EC5" w14:textId="57B89C00" w:rsidR="0048449A" w:rsidRPr="0048449A" w:rsidRDefault="0048449A" w:rsidP="003A3CD2">
      <w:pPr>
        <w:rPr>
          <w:rFonts w:ascii="Segoe UI Symbol" w:hAnsi="Segoe UI Symbol"/>
          <w:i/>
          <w:iCs/>
          <w:sz w:val="20"/>
          <w:szCs w:val="20"/>
        </w:rPr>
      </w:pPr>
      <w:r>
        <w:rPr>
          <w:rFonts w:ascii="HelveticaNeueLT Pro 57 Cn" w:hAnsi="HelveticaNeueLT Pro 57 Cn"/>
          <w:i/>
          <w:iCs/>
          <w:sz w:val="20"/>
          <w:szCs w:val="20"/>
        </w:rPr>
        <w:br/>
      </w:r>
      <w:r>
        <w:rPr>
          <w:rFonts w:ascii="Segoe UI Emoji" w:hAnsi="Segoe UI Emoji" w:cs="Segoe UI Emoji"/>
          <w:i/>
          <w:iCs/>
          <w:sz w:val="20"/>
          <w:szCs w:val="20"/>
        </w:rPr>
        <w:t>✓</w:t>
      </w:r>
      <w:r w:rsidRPr="0048449A">
        <w:rPr>
          <w:rFonts w:ascii="HelveticaNeueLT Pro 57 Cn" w:hAnsi="HelveticaNeueLT Pro 57 Cn"/>
          <w:i/>
          <w:iCs/>
          <w:sz w:val="20"/>
          <w:szCs w:val="20"/>
        </w:rPr>
        <w:t xml:space="preserve"> Vul </w:t>
      </w:r>
      <w:r>
        <w:rPr>
          <w:rFonts w:ascii="HelveticaNeueLT Pro 57 Cn" w:hAnsi="HelveticaNeueLT Pro 57 Cn"/>
          <w:i/>
          <w:iCs/>
          <w:sz w:val="20"/>
          <w:szCs w:val="20"/>
        </w:rPr>
        <w:t>uw contactinformatie in</w:t>
      </w:r>
      <w:r w:rsidRPr="0048449A">
        <w:rPr>
          <w:rFonts w:ascii="HelveticaNeueLT Pro 57 Cn" w:hAnsi="HelveticaNeueLT Pro 57 Cn"/>
          <w:i/>
          <w:iCs/>
          <w:sz w:val="20"/>
          <w:szCs w:val="20"/>
        </w:rPr>
        <w:t xml:space="preserve"> </w:t>
      </w:r>
      <w:r>
        <w:rPr>
          <w:rFonts w:ascii="HelveticaNeueLT Pro 57 Cn" w:hAnsi="HelveticaNeueLT Pro 57 Cn"/>
          <w:i/>
          <w:iCs/>
          <w:sz w:val="20"/>
          <w:szCs w:val="20"/>
        </w:rPr>
        <w:br/>
      </w:r>
      <w:r>
        <w:rPr>
          <w:rFonts w:ascii="Segoe UI Emoji" w:hAnsi="Segoe UI Emoji" w:cs="Segoe UI Emoji"/>
          <w:i/>
          <w:iCs/>
          <w:sz w:val="20"/>
          <w:szCs w:val="20"/>
        </w:rPr>
        <w:t xml:space="preserve">✓ </w:t>
      </w:r>
      <w:r w:rsidRPr="0048449A">
        <w:rPr>
          <w:rFonts w:ascii="HelveticaNeueLT Pro 57 Cn" w:hAnsi="HelveticaNeueLT Pro 57 Cn"/>
          <w:i/>
          <w:iCs/>
          <w:sz w:val="20"/>
          <w:szCs w:val="20"/>
        </w:rPr>
        <w:t xml:space="preserve">Kies </w:t>
      </w:r>
      <w:r>
        <w:rPr>
          <w:rFonts w:ascii="HelveticaNeueLT Pro 57 Cn" w:hAnsi="HelveticaNeueLT Pro 57 Cn"/>
          <w:i/>
          <w:iCs/>
          <w:sz w:val="20"/>
          <w:szCs w:val="20"/>
        </w:rPr>
        <w:t>bij de</w:t>
      </w:r>
      <w:r w:rsidRPr="0048449A">
        <w:rPr>
          <w:rFonts w:ascii="HelveticaNeueLT Pro 57 Cn" w:hAnsi="HelveticaNeueLT Pro 57 Cn"/>
          <w:i/>
          <w:iCs/>
          <w:sz w:val="20"/>
          <w:szCs w:val="20"/>
        </w:rPr>
        <w:t xml:space="preserve"> ballen</w:t>
      </w:r>
      <w:r>
        <w:rPr>
          <w:rFonts w:ascii="HelveticaNeueLT Pro 57 Cn" w:hAnsi="HelveticaNeueLT Pro 57 Cn"/>
          <w:i/>
          <w:iCs/>
          <w:sz w:val="20"/>
          <w:szCs w:val="20"/>
        </w:rPr>
        <w:t xml:space="preserve"> </w:t>
      </w:r>
      <w:r>
        <w:rPr>
          <w:rFonts w:ascii="HelveticaNeueLT Pro 57 Cn" w:hAnsi="HelveticaNeueLT Pro 57 Cn"/>
          <w:i/>
          <w:iCs/>
          <w:sz w:val="20"/>
          <w:szCs w:val="20"/>
        </w:rPr>
        <w:t>uw maten en</w:t>
      </w:r>
      <w:r w:rsidRPr="0048449A">
        <w:rPr>
          <w:rFonts w:ascii="HelveticaNeueLT Pro 57 Cn" w:hAnsi="HelveticaNeueLT Pro 57 Cn"/>
          <w:i/>
          <w:iCs/>
          <w:sz w:val="20"/>
          <w:szCs w:val="20"/>
        </w:rPr>
        <w:t xml:space="preserve"> aantallen</w:t>
      </w:r>
      <w:r>
        <w:rPr>
          <w:rFonts w:ascii="HelveticaNeueLT Pro 57 Cn" w:hAnsi="HelveticaNeueLT Pro 57 Cn"/>
          <w:i/>
          <w:iCs/>
          <w:sz w:val="20"/>
          <w:szCs w:val="20"/>
        </w:rPr>
        <w:br/>
      </w:r>
      <w:r>
        <w:rPr>
          <w:rFonts w:ascii="Segoe UI Emoji" w:hAnsi="Segoe UI Emoji" w:cs="Segoe UI Emoji"/>
          <w:i/>
          <w:iCs/>
          <w:sz w:val="20"/>
          <w:szCs w:val="20"/>
        </w:rPr>
        <w:t xml:space="preserve">✓ </w:t>
      </w:r>
      <w:r>
        <w:rPr>
          <w:rFonts w:ascii="HelveticaNeueLT Pro 57 Cn" w:hAnsi="HelveticaNeueLT Pro 57 Cn"/>
          <w:i/>
          <w:iCs/>
          <w:sz w:val="20"/>
          <w:szCs w:val="20"/>
        </w:rPr>
        <w:t>Teken met datum en naam</w:t>
      </w:r>
      <w:r>
        <w:rPr>
          <w:rFonts w:ascii="HelveticaNeueLT Pro 57 Cn" w:hAnsi="HelveticaNeueLT Pro 57 Cn"/>
          <w:i/>
          <w:iCs/>
          <w:sz w:val="20"/>
          <w:szCs w:val="20"/>
        </w:rPr>
        <w:br/>
      </w:r>
      <w:r>
        <w:rPr>
          <w:rFonts w:ascii="Segoe UI Symbol" w:hAnsi="Segoe UI Symbol"/>
          <w:i/>
          <w:iCs/>
          <w:sz w:val="20"/>
          <w:szCs w:val="20"/>
        </w:rPr>
        <w:t xml:space="preserve">✓ </w:t>
      </w:r>
      <w:r w:rsidRPr="0048449A">
        <w:rPr>
          <w:rFonts w:ascii="HelveticaNeueLT Pro 57 Cn" w:hAnsi="HelveticaNeueLT Pro 57 Cn"/>
          <w:i/>
          <w:iCs/>
          <w:sz w:val="20"/>
          <w:szCs w:val="20"/>
        </w:rPr>
        <w:t>Stuur uw bestelling door naar</w:t>
      </w:r>
      <w:r>
        <w:rPr>
          <w:rFonts w:ascii="HelveticaNeueLT Pro 57 Cn" w:hAnsi="HelveticaNeueLT Pro 57 Cn"/>
          <w:i/>
          <w:iCs/>
          <w:sz w:val="20"/>
          <w:szCs w:val="20"/>
        </w:rPr>
        <w:t xml:space="preserve"> </w:t>
      </w:r>
      <w:hyperlink r:id="rId12" w:history="1">
        <w:r w:rsidRPr="008D7D65">
          <w:rPr>
            <w:rStyle w:val="Hyperlink"/>
            <w:rFonts w:ascii="HelveticaNeueLT Pro 57 Cn" w:hAnsi="HelveticaNeueLT Pro 57 Cn"/>
            <w:i/>
            <w:iCs/>
            <w:sz w:val="20"/>
            <w:szCs w:val="20"/>
          </w:rPr>
          <w:t>verkoop@hhsport.nl</w:t>
        </w:r>
      </w:hyperlink>
      <w:r>
        <w:rPr>
          <w:rFonts w:ascii="HelveticaNeueLT Pro 57 Cn" w:hAnsi="HelveticaNeueLT Pro 57 Cn"/>
          <w:i/>
          <w:iCs/>
          <w:sz w:val="20"/>
          <w:szCs w:val="20"/>
        </w:rPr>
        <w:br/>
      </w:r>
      <w:r w:rsidR="00B52FB6">
        <w:rPr>
          <w:rFonts w:ascii="Segoe UI Symbol" w:hAnsi="Segoe UI Symbol"/>
          <w:i/>
          <w:iCs/>
          <w:sz w:val="20"/>
          <w:szCs w:val="20"/>
        </w:rPr>
        <w:t xml:space="preserve">-  </w:t>
      </w:r>
      <w:r>
        <w:rPr>
          <w:rFonts w:ascii="HelveticaNeueLT Pro 57 Cn" w:hAnsi="HelveticaNeueLT Pro 57 Cn"/>
          <w:i/>
          <w:iCs/>
          <w:sz w:val="20"/>
          <w:szCs w:val="20"/>
        </w:rPr>
        <w:t xml:space="preserve">We nemen bij ontvangst </w:t>
      </w:r>
      <w:r w:rsidR="00B52FB6">
        <w:rPr>
          <w:rFonts w:ascii="HelveticaNeueLT Pro 57 Cn" w:hAnsi="HelveticaNeueLT Pro 57 Cn"/>
          <w:i/>
          <w:iCs/>
          <w:sz w:val="20"/>
          <w:szCs w:val="20"/>
        </w:rPr>
        <w:t>van de bestelling contact met u op</w:t>
      </w:r>
    </w:p>
    <w:p w14:paraId="21AD92EE" w14:textId="44C631F3" w:rsidR="00FD35A6" w:rsidRPr="00380FAC" w:rsidRDefault="00380FAC" w:rsidP="009850B4">
      <w:pPr>
        <w:pStyle w:val="Kop1"/>
        <w:tabs>
          <w:tab w:val="left" w:pos="9611"/>
        </w:tabs>
        <w:rPr>
          <w:rFonts w:ascii="HelveticaNeueLT Pro 57 Cn" w:hAnsi="HelveticaNeueLT Pro 57 Cn"/>
          <w:color w:val="808080" w:themeColor="background1" w:themeShade="80"/>
        </w:rPr>
      </w:pPr>
      <w:r w:rsidRPr="0048449A">
        <w:rPr>
          <w:rFonts w:ascii="HelveticaNeueLT Pro 57 Cn" w:hAnsi="HelveticaNeueLT Pro 57 Cn"/>
          <w:color w:val="808080" w:themeColor="background1" w:themeShade="80"/>
          <w:sz w:val="24"/>
          <w:szCs w:val="24"/>
        </w:rPr>
        <w:t>Contactinformatie</w:t>
      </w:r>
      <w:r w:rsidR="009850B4">
        <w:rPr>
          <w:rFonts w:ascii="HelveticaNeueLT Pro 57 Cn" w:hAnsi="HelveticaNeueLT Pro 57 Cn"/>
          <w:color w:val="808080" w:themeColor="background1" w:themeShade="80"/>
        </w:rPr>
        <w:tab/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320"/>
        <w:gridCol w:w="2330"/>
        <w:gridCol w:w="312"/>
        <w:gridCol w:w="2693"/>
        <w:gridCol w:w="3099"/>
      </w:tblGrid>
      <w:tr w:rsidR="009850B4" w:rsidRPr="00380FAC" w14:paraId="239B79A7" w14:textId="77777777" w:rsidTr="009850B4">
        <w:trPr>
          <w:trHeight w:val="430"/>
        </w:trPr>
        <w:tc>
          <w:tcPr>
            <w:tcW w:w="2320" w:type="dxa"/>
            <w:vMerge w:val="restart"/>
          </w:tcPr>
          <w:p w14:paraId="1AEA6D42" w14:textId="72A7D6CC" w:rsidR="009850B4" w:rsidRPr="00380FAC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Club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14:paraId="2E6E4AAE" w14:textId="12FDD290" w:rsidR="009850B4" w:rsidRPr="00A15393" w:rsidRDefault="009850B4" w:rsidP="00FD35A6">
            <w:pPr>
              <w:rPr>
                <w:rFonts w:ascii="HelveticaNeueLT Pro 57 Cn" w:hAnsi="HelveticaNeueLT Pro 57 C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2144231D" w14:textId="77777777" w:rsidR="009850B4" w:rsidRDefault="009850B4" w:rsidP="00380FAC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693" w:type="dxa"/>
            <w:vMerge w:val="restart"/>
          </w:tcPr>
          <w:p w14:paraId="362074D6" w14:textId="1BBF9F04" w:rsidR="009850B4" w:rsidRPr="00380FAC" w:rsidRDefault="009850B4" w:rsidP="00380FAC">
            <w:pPr>
              <w:pStyle w:val="Labels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Afleveradres / adres van de club</w:t>
            </w:r>
          </w:p>
        </w:tc>
        <w:tc>
          <w:tcPr>
            <w:tcW w:w="3099" w:type="dxa"/>
            <w:vMerge w:val="restart"/>
            <w:shd w:val="clear" w:color="auto" w:fill="FFFFFF" w:themeFill="background1"/>
          </w:tcPr>
          <w:p w14:paraId="162EFC8D" w14:textId="2E83A5B8" w:rsidR="009850B4" w:rsidRPr="00A15393" w:rsidRDefault="009850B4" w:rsidP="00904622">
            <w:pPr>
              <w:rPr>
                <w:rFonts w:ascii="HelveticaNeueLT Pro 57 Cn" w:hAnsi="HelveticaNeueLT Pro 57 Cn"/>
                <w:b/>
                <w:bCs/>
                <w:sz w:val="18"/>
                <w:szCs w:val="18"/>
              </w:rPr>
            </w:pPr>
          </w:p>
        </w:tc>
      </w:tr>
      <w:tr w:rsidR="009850B4" w:rsidRPr="00380FAC" w14:paraId="48E6F690" w14:textId="77777777" w:rsidTr="009850B4">
        <w:trPr>
          <w:trHeight w:val="152"/>
        </w:trPr>
        <w:tc>
          <w:tcPr>
            <w:tcW w:w="2320" w:type="dxa"/>
            <w:vMerge/>
          </w:tcPr>
          <w:p w14:paraId="1E96B9A3" w14:textId="77777777" w:rsidR="009850B4" w:rsidRPr="00380FAC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330" w:type="dxa"/>
            <w:vAlign w:val="center"/>
          </w:tcPr>
          <w:p w14:paraId="175C5E03" w14:textId="77777777" w:rsidR="009850B4" w:rsidRPr="00DA4FB6" w:rsidRDefault="009850B4" w:rsidP="00FD35A6">
            <w:pPr>
              <w:rPr>
                <w:rFonts w:ascii="HelveticaNeueLT Pro 57 Cn" w:hAnsi="HelveticaNeueLT Pro 57 C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2" w:type="dxa"/>
          </w:tcPr>
          <w:p w14:paraId="0303A8C1" w14:textId="77777777" w:rsidR="009850B4" w:rsidRPr="00380FAC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693" w:type="dxa"/>
            <w:vMerge/>
          </w:tcPr>
          <w:p w14:paraId="4D8F4A9E" w14:textId="4E03CE06" w:rsidR="009850B4" w:rsidRPr="00380FAC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3099" w:type="dxa"/>
            <w:vMerge/>
            <w:shd w:val="clear" w:color="auto" w:fill="FFFFFF" w:themeFill="background1"/>
          </w:tcPr>
          <w:p w14:paraId="0D2E6BB7" w14:textId="77777777" w:rsidR="009850B4" w:rsidRPr="00DA4FB6" w:rsidRDefault="009850B4" w:rsidP="00FD35A6">
            <w:pPr>
              <w:rPr>
                <w:rFonts w:ascii="HelveticaNeueLT Pro 57 Cn" w:hAnsi="HelveticaNeueLT Pro 57 C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850B4" w:rsidRPr="00380FAC" w14:paraId="088636E1" w14:textId="77777777" w:rsidTr="009850B4">
        <w:trPr>
          <w:trHeight w:val="314"/>
        </w:trPr>
        <w:tc>
          <w:tcPr>
            <w:tcW w:w="2320" w:type="dxa"/>
            <w:shd w:val="clear" w:color="auto" w:fill="auto"/>
          </w:tcPr>
          <w:p w14:paraId="32E78E22" w14:textId="77777777" w:rsidR="009850B4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78448E2F" w14:textId="77777777" w:rsidR="009850B4" w:rsidRPr="00DA4FB6" w:rsidRDefault="009850B4" w:rsidP="00FD35A6">
            <w:pPr>
              <w:rPr>
                <w:rFonts w:ascii="HelveticaNeueLT Pro 57 Cn" w:hAnsi="HelveticaNeueLT Pro 57 C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2" w:type="dxa"/>
            <w:shd w:val="clear" w:color="auto" w:fill="auto"/>
          </w:tcPr>
          <w:p w14:paraId="790F8720" w14:textId="77777777" w:rsidR="009850B4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693" w:type="dxa"/>
            <w:shd w:val="clear" w:color="auto" w:fill="auto"/>
          </w:tcPr>
          <w:p w14:paraId="63BFBFBF" w14:textId="77777777" w:rsidR="009850B4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14:paraId="4E2BFC98" w14:textId="77777777" w:rsidR="009850B4" w:rsidRPr="00DA4FB6" w:rsidRDefault="009850B4" w:rsidP="00FD35A6">
            <w:pPr>
              <w:rPr>
                <w:rFonts w:ascii="HelveticaNeueLT Pro 57 Cn" w:hAnsi="HelveticaNeueLT Pro 57 C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850B4" w:rsidRPr="00380FAC" w14:paraId="513AA44D" w14:textId="77777777" w:rsidTr="009850B4">
        <w:trPr>
          <w:trHeight w:val="314"/>
        </w:trPr>
        <w:tc>
          <w:tcPr>
            <w:tcW w:w="2320" w:type="dxa"/>
          </w:tcPr>
          <w:p w14:paraId="5F8DDD29" w14:textId="5B63C461" w:rsidR="009850B4" w:rsidRPr="00380FAC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Naam contactpersoon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14:paraId="606A487B" w14:textId="7AC662C3" w:rsidR="009850B4" w:rsidRPr="00A15393" w:rsidRDefault="009850B4" w:rsidP="00FD35A6">
            <w:pPr>
              <w:rPr>
                <w:rFonts w:ascii="HelveticaNeueLT Pro 57 Cn" w:hAnsi="HelveticaNeueLT Pro 57 C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10E57079" w14:textId="77777777" w:rsidR="009850B4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693" w:type="dxa"/>
          </w:tcPr>
          <w:p w14:paraId="686B87AC" w14:textId="3E6DAF28" w:rsidR="009850B4" w:rsidRPr="00380FAC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Functie binnen de club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0040CE65" w14:textId="0B7961A8" w:rsidR="009850B4" w:rsidRPr="00A15393" w:rsidRDefault="009850B4" w:rsidP="00FD35A6">
            <w:pPr>
              <w:rPr>
                <w:rFonts w:ascii="HelveticaNeueLT Pro 57 Cn" w:hAnsi="HelveticaNeueLT Pro 57 Cn"/>
                <w:b/>
                <w:bCs/>
                <w:sz w:val="18"/>
                <w:szCs w:val="18"/>
              </w:rPr>
            </w:pPr>
          </w:p>
        </w:tc>
      </w:tr>
      <w:tr w:rsidR="009850B4" w:rsidRPr="00380FAC" w14:paraId="3AE0D540" w14:textId="77777777" w:rsidTr="009850B4">
        <w:trPr>
          <w:trHeight w:val="87"/>
        </w:trPr>
        <w:tc>
          <w:tcPr>
            <w:tcW w:w="2320" w:type="dxa"/>
          </w:tcPr>
          <w:p w14:paraId="603343BC" w14:textId="77777777" w:rsidR="009850B4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29BA7AA9" w14:textId="77777777" w:rsidR="009850B4" w:rsidRPr="00DA4FB6" w:rsidRDefault="009850B4" w:rsidP="00FD35A6">
            <w:pPr>
              <w:rPr>
                <w:rFonts w:ascii="HelveticaNeueLT Pro 57 Cn" w:hAnsi="HelveticaNeueLT Pro 57 C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2" w:type="dxa"/>
          </w:tcPr>
          <w:p w14:paraId="3F429653" w14:textId="77777777" w:rsidR="009850B4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693" w:type="dxa"/>
            <w:shd w:val="clear" w:color="auto" w:fill="auto"/>
          </w:tcPr>
          <w:p w14:paraId="7200666E" w14:textId="4D187B64" w:rsidR="009850B4" w:rsidRDefault="009850B4" w:rsidP="00FD35A6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14:paraId="14667D47" w14:textId="77777777" w:rsidR="009850B4" w:rsidRPr="00DA4FB6" w:rsidRDefault="009850B4" w:rsidP="00FD35A6">
            <w:pPr>
              <w:rPr>
                <w:rFonts w:ascii="HelveticaNeueLT Pro 57 Cn" w:hAnsi="HelveticaNeueLT Pro 57 C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850B4" w:rsidRPr="00380FAC" w14:paraId="5EA48270" w14:textId="77777777" w:rsidTr="009850B4">
        <w:tc>
          <w:tcPr>
            <w:tcW w:w="2320" w:type="dxa"/>
          </w:tcPr>
          <w:p w14:paraId="51BDECDF" w14:textId="7AC68AC9" w:rsidR="009850B4" w:rsidRPr="00380FAC" w:rsidRDefault="009850B4" w:rsidP="00DC157C">
            <w:pPr>
              <w:pStyle w:val="Labels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Telefoon contactpersoon</w:t>
            </w:r>
          </w:p>
        </w:tc>
        <w:tc>
          <w:tcPr>
            <w:tcW w:w="2330" w:type="dxa"/>
            <w:shd w:val="clear" w:color="auto" w:fill="FFFFFF" w:themeFill="background1"/>
            <w:vAlign w:val="center"/>
          </w:tcPr>
          <w:p w14:paraId="7E351980" w14:textId="176E3A7C" w:rsidR="009850B4" w:rsidRPr="00A15393" w:rsidRDefault="009850B4" w:rsidP="00DC157C">
            <w:pPr>
              <w:rPr>
                <w:rFonts w:ascii="HelveticaNeueLT Pro 57 Cn" w:hAnsi="HelveticaNeueLT Pro 57 C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</w:tcPr>
          <w:p w14:paraId="74719398" w14:textId="77777777" w:rsidR="009850B4" w:rsidRDefault="009850B4" w:rsidP="00DC157C">
            <w:pPr>
              <w:pStyle w:val="Labels"/>
              <w:rPr>
                <w:rFonts w:ascii="HelveticaNeueLT Pro 57 Cn" w:hAnsi="HelveticaNeueLT Pro 57 Cn"/>
              </w:rPr>
            </w:pPr>
          </w:p>
        </w:tc>
        <w:tc>
          <w:tcPr>
            <w:tcW w:w="2693" w:type="dxa"/>
          </w:tcPr>
          <w:p w14:paraId="56203251" w14:textId="788DD6AD" w:rsidR="009850B4" w:rsidRPr="00380FAC" w:rsidRDefault="009850B4" w:rsidP="00DC157C">
            <w:pPr>
              <w:pStyle w:val="Labels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E-mailadres contactpersoon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 w14:paraId="2C374024" w14:textId="4AA42D64" w:rsidR="009850B4" w:rsidRPr="00A15393" w:rsidRDefault="009850B4" w:rsidP="00DC157C">
            <w:pPr>
              <w:rPr>
                <w:rFonts w:ascii="HelveticaNeueLT Pro 57 Cn" w:hAnsi="HelveticaNeueLT Pro 57 Cn"/>
                <w:b/>
                <w:bCs/>
                <w:sz w:val="18"/>
                <w:szCs w:val="18"/>
              </w:rPr>
            </w:pPr>
          </w:p>
        </w:tc>
      </w:tr>
    </w:tbl>
    <w:p w14:paraId="5DEE6432" w14:textId="77777777" w:rsidR="00FD35A6" w:rsidRPr="00380FAC" w:rsidRDefault="00FD35A6" w:rsidP="007F1AF5">
      <w:pPr>
        <w:rPr>
          <w:rFonts w:ascii="HelveticaNeueLT Pro 57 Cn" w:hAnsi="HelveticaNeueLT Pro 57 Cn"/>
          <w:lang w:val="en-US"/>
        </w:rPr>
      </w:pPr>
    </w:p>
    <w:tbl>
      <w:tblPr>
        <w:tblStyle w:val="Kantooruren"/>
        <w:tblpPr w:leftFromText="141" w:rightFromText="141" w:vertAnchor="text" w:tblpY="1"/>
        <w:tblOverlap w:val="never"/>
        <w:tblW w:w="10781" w:type="dxa"/>
        <w:tblLayout w:type="fixed"/>
        <w:tblLook w:val="0620" w:firstRow="1" w:lastRow="0" w:firstColumn="0" w:lastColumn="0" w:noHBand="1" w:noVBand="1"/>
      </w:tblPr>
      <w:tblGrid>
        <w:gridCol w:w="2160"/>
        <w:gridCol w:w="2629"/>
        <w:gridCol w:w="456"/>
        <w:gridCol w:w="1821"/>
        <w:gridCol w:w="452"/>
        <w:gridCol w:w="1110"/>
        <w:gridCol w:w="452"/>
        <w:gridCol w:w="1701"/>
      </w:tblGrid>
      <w:tr w:rsidR="006E1D66" w:rsidRPr="00380FAC" w14:paraId="737F48C8" w14:textId="24D15C20" w:rsidTr="006E1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0" w:type="dxa"/>
          </w:tcPr>
          <w:p w14:paraId="1D86AEDB" w14:textId="2F3BAEAE" w:rsidR="006E1D66" w:rsidRPr="00380FAC" w:rsidRDefault="006E1D66" w:rsidP="006E1D66">
            <w:pPr>
              <w:ind w:left="-71" w:right="523" w:firstLine="71"/>
              <w:jc w:val="left"/>
              <w:rPr>
                <w:rStyle w:val="Nadruk"/>
                <w:rFonts w:ascii="HelveticaNeueLT Pro 57 Cn" w:hAnsi="HelveticaNeueLT Pro 57 Cn"/>
              </w:rPr>
            </w:pPr>
            <w:r>
              <w:rPr>
                <w:rStyle w:val="Nadruk"/>
                <w:rFonts w:ascii="HelveticaNeueLT Pro 57 Cn" w:hAnsi="HelveticaNeueLT Pro 57 Cn"/>
              </w:rPr>
              <w:t xml:space="preserve"> Afbeelding</w:t>
            </w:r>
          </w:p>
        </w:tc>
        <w:tc>
          <w:tcPr>
            <w:tcW w:w="2629" w:type="dxa"/>
          </w:tcPr>
          <w:p w14:paraId="52EEC61F" w14:textId="406C7E28" w:rsidR="00EB3AED" w:rsidRPr="00EB3AED" w:rsidRDefault="006E1D66" w:rsidP="006E1D66">
            <w:pPr>
              <w:jc w:val="left"/>
              <w:rPr>
                <w:rFonts w:ascii="HelveticaNeueLT Pro 57 Cn" w:hAnsi="HelveticaNeueLT Pro 57 Cn"/>
                <w:b w:val="0"/>
              </w:rPr>
            </w:pPr>
            <w:r>
              <w:rPr>
                <w:rFonts w:ascii="HelveticaNeueLT Pro 57 Cn" w:hAnsi="HelveticaNeueLT Pro 57 Cn"/>
              </w:rPr>
              <w:t>Beschrijving</w:t>
            </w:r>
          </w:p>
        </w:tc>
        <w:tc>
          <w:tcPr>
            <w:tcW w:w="456" w:type="dxa"/>
          </w:tcPr>
          <w:p w14:paraId="2D3386CD" w14:textId="77777777" w:rsidR="006E1D66" w:rsidRPr="00380FAC" w:rsidRDefault="006E1D66" w:rsidP="006E1D66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1821" w:type="dxa"/>
          </w:tcPr>
          <w:p w14:paraId="2CC743C3" w14:textId="5A5B3469" w:rsidR="006E1D66" w:rsidRPr="00380FAC" w:rsidRDefault="006E1D66" w:rsidP="006E1D66">
            <w:pPr>
              <w:jc w:val="left"/>
              <w:rPr>
                <w:rStyle w:val="Nadruk"/>
                <w:rFonts w:ascii="HelveticaNeueLT Pro 57 Cn" w:hAnsi="HelveticaNeueLT Pro 57 Cn"/>
              </w:rPr>
            </w:pPr>
            <w:r>
              <w:rPr>
                <w:rStyle w:val="Nadruk"/>
                <w:rFonts w:ascii="HelveticaNeueLT Pro 57 Cn" w:hAnsi="HelveticaNeueLT Pro 57 Cn"/>
              </w:rPr>
              <w:t>Artikelnummer</w:t>
            </w:r>
          </w:p>
        </w:tc>
        <w:tc>
          <w:tcPr>
            <w:tcW w:w="452" w:type="dxa"/>
          </w:tcPr>
          <w:p w14:paraId="55E44C7F" w14:textId="77777777" w:rsidR="006E1D66" w:rsidRDefault="006E1D66" w:rsidP="006E1D66">
            <w:pPr>
              <w:rPr>
                <w:rStyle w:val="Nadruk"/>
                <w:rFonts w:ascii="HelveticaNeueLT Pro 57 Cn" w:hAnsi="HelveticaNeueLT Pro 57 Cn"/>
              </w:rPr>
            </w:pPr>
          </w:p>
        </w:tc>
        <w:tc>
          <w:tcPr>
            <w:tcW w:w="1110" w:type="dxa"/>
          </w:tcPr>
          <w:p w14:paraId="08E71603" w14:textId="1D527517" w:rsidR="006E1D66" w:rsidRDefault="006E1D66" w:rsidP="006E1D66">
            <w:pPr>
              <w:jc w:val="left"/>
              <w:rPr>
                <w:rStyle w:val="Nadruk"/>
                <w:rFonts w:ascii="HelveticaNeueLT Pro 57 Cn" w:hAnsi="HelveticaNeueLT Pro 57 Cn"/>
              </w:rPr>
            </w:pPr>
            <w:r>
              <w:rPr>
                <w:rStyle w:val="Nadruk"/>
                <w:rFonts w:ascii="HelveticaNeueLT Pro 57 Cn" w:hAnsi="HelveticaNeueLT Pro 57 Cn"/>
              </w:rPr>
              <w:t>Maten</w:t>
            </w:r>
          </w:p>
        </w:tc>
        <w:tc>
          <w:tcPr>
            <w:tcW w:w="452" w:type="dxa"/>
            <w:shd w:val="clear" w:color="auto" w:fill="auto"/>
          </w:tcPr>
          <w:p w14:paraId="0DE7B776" w14:textId="654B8E71" w:rsidR="006E1D66" w:rsidRDefault="006E1D66" w:rsidP="006E1D66">
            <w:pPr>
              <w:rPr>
                <w:rStyle w:val="Nadruk"/>
                <w:rFonts w:ascii="HelveticaNeueLT Pro 57 Cn" w:hAnsi="HelveticaNeueLT Pro 57 Cn"/>
              </w:rPr>
            </w:pPr>
          </w:p>
        </w:tc>
        <w:tc>
          <w:tcPr>
            <w:tcW w:w="1701" w:type="dxa"/>
          </w:tcPr>
          <w:p w14:paraId="0EC7F538" w14:textId="10823318" w:rsidR="006E1D66" w:rsidRDefault="006E1D66" w:rsidP="006E1D66">
            <w:pPr>
              <w:rPr>
                <w:rStyle w:val="Nadruk"/>
                <w:rFonts w:ascii="HelveticaNeueLT Pro 57 Cn" w:hAnsi="HelveticaNeueLT Pro 57 Cn"/>
              </w:rPr>
            </w:pPr>
            <w:r>
              <w:rPr>
                <w:rStyle w:val="Nadruk"/>
                <w:rFonts w:ascii="HelveticaNeueLT Pro 57 Cn" w:hAnsi="HelveticaNeueLT Pro 57 Cn"/>
              </w:rPr>
              <w:t>Aantallen</w:t>
            </w:r>
          </w:p>
        </w:tc>
      </w:tr>
      <w:tr w:rsidR="006E1D66" w:rsidRPr="00380FAC" w14:paraId="28669142" w14:textId="281724A9" w:rsidTr="006E1D66">
        <w:trPr>
          <w:trHeight w:val="360"/>
        </w:trPr>
        <w:tc>
          <w:tcPr>
            <w:tcW w:w="2160" w:type="dxa"/>
            <w:vAlign w:val="center"/>
          </w:tcPr>
          <w:p w14:paraId="751822A7" w14:textId="64B180C0" w:rsidR="006E1D66" w:rsidRPr="00380FAC" w:rsidRDefault="006E1D66" w:rsidP="006E1D66">
            <w:pPr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  <w:noProof/>
              </w:rPr>
              <w:drawing>
                <wp:inline distT="0" distB="0" distL="0" distR="0" wp14:anchorId="08A5444F" wp14:editId="6A7A25F6">
                  <wp:extent cx="683895" cy="683895"/>
                  <wp:effectExtent l="0" t="0" r="1905" b="190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ntwerp zonder titel (33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87" cy="68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7B931B29" w14:textId="77777777" w:rsidR="006E1D66" w:rsidRDefault="006E1D66" w:rsidP="006E1D66">
            <w:pPr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</w:pPr>
          </w:p>
          <w:p w14:paraId="366FEBAE" w14:textId="762038EC" w:rsidR="006E1D66" w:rsidRPr="005259C0" w:rsidRDefault="006E1D66" w:rsidP="006E1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2781E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eastAsia="nl-NL"/>
              </w:rPr>
              <w:t xml:space="preserve">SELECT SOLERA 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  <w:br/>
            </w:r>
            <w:r w:rsidR="0082781E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18"/>
                <w:szCs w:val="18"/>
                <w:lang w:eastAsia="nl-NL"/>
              </w:rPr>
              <w:t xml:space="preserve">€ 24,50 p/s </w:t>
            </w:r>
            <w:r w:rsidR="0082781E">
              <w:rPr>
                <w:rFonts w:ascii="Trebuchet MS" w:eastAsia="Times New Roman" w:hAnsi="Trebuchet MS" w:cs="Times New Roman"/>
                <w:b/>
                <w:bCs/>
                <w:i/>
                <w:iCs/>
                <w:sz w:val="18"/>
                <w:szCs w:val="18"/>
                <w:lang w:eastAsia="nl-NL"/>
              </w:rPr>
              <w:t>-</w:t>
            </w:r>
            <w:r w:rsidR="0082781E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18"/>
                <w:szCs w:val="18"/>
                <w:lang w:eastAsia="nl-NL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18"/>
                <w:szCs w:val="18"/>
                <w:lang w:eastAsia="nl-NL"/>
              </w:rPr>
              <w:t>Groen/Geel</w:t>
            </w:r>
            <w:r w:rsidRPr="005259C0">
              <w:rPr>
                <w:rFonts w:ascii="Trebuchet MS" w:eastAsia="Times New Roman" w:hAnsi="Trebuchet MS" w:cs="Times New Roman"/>
                <w:b/>
                <w:bCs/>
                <w:i/>
                <w:iCs/>
                <w:sz w:val="18"/>
                <w:szCs w:val="18"/>
                <w:lang w:eastAsia="nl-NL"/>
              </w:rPr>
              <w:t xml:space="preserve"> Maat 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18"/>
                <w:szCs w:val="18"/>
                <w:lang w:eastAsia="nl-NL"/>
              </w:rPr>
              <w:t>0 – 1 – 2 - 3</w:t>
            </w:r>
          </w:p>
          <w:p w14:paraId="39F66691" w14:textId="351514C9" w:rsidR="006E1D66" w:rsidRPr="00380FAC" w:rsidRDefault="006E1D66" w:rsidP="006E1D66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456" w:type="dxa"/>
            <w:vAlign w:val="center"/>
          </w:tcPr>
          <w:p w14:paraId="3CC992EE" w14:textId="77777777" w:rsidR="006E1D66" w:rsidRPr="00380FAC" w:rsidRDefault="006E1D66" w:rsidP="006E1D66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14:paraId="1C168E87" w14:textId="663AFE9B" w:rsidR="006E1D66" w:rsidRPr="00827069" w:rsidRDefault="006E1D66" w:rsidP="006E1D66">
            <w:pPr>
              <w:jc w:val="center"/>
              <w:rPr>
                <w:rFonts w:ascii="HelveticaNeueLT Pro 57 Cn" w:hAnsi="HelveticaNeueLT Pro 57 Cn"/>
                <w:i/>
                <w:iCs/>
              </w:rPr>
            </w:pPr>
            <w:r>
              <w:rPr>
                <w:rFonts w:ascii="HelveticaNeueLT Pro 57 Cn" w:hAnsi="HelveticaNeueLT Pro 57 Cn"/>
                <w:i/>
                <w:iCs/>
              </w:rPr>
              <w:t>HH387907-1044</w:t>
            </w:r>
          </w:p>
        </w:tc>
        <w:tc>
          <w:tcPr>
            <w:tcW w:w="452" w:type="dxa"/>
            <w:shd w:val="clear" w:color="auto" w:fill="auto"/>
          </w:tcPr>
          <w:p w14:paraId="6426735B" w14:textId="77777777" w:rsidR="006E1D66" w:rsidRPr="00380FAC" w:rsidRDefault="006E1D66" w:rsidP="006E1D66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671BAAC0" w14:textId="78FF954C" w:rsidR="006E1D66" w:rsidRPr="006E1D66" w:rsidRDefault="006E1D66" w:rsidP="006E1D66">
            <w:pPr>
              <w:jc w:val="center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0</w:t>
            </w:r>
            <w:r>
              <w:rPr>
                <w:rFonts w:ascii="HelveticaNeueLT Pro 57 Cn" w:hAnsi="HelveticaNeueLT Pro 57 Cn"/>
              </w:rPr>
              <w:br/>
              <w:t>1</w:t>
            </w:r>
            <w:r>
              <w:rPr>
                <w:rFonts w:ascii="HelveticaNeueLT Pro 57 Cn" w:hAnsi="HelveticaNeueLT Pro 57 Cn"/>
              </w:rPr>
              <w:br/>
              <w:t>2</w:t>
            </w:r>
            <w:r>
              <w:rPr>
                <w:rFonts w:ascii="HelveticaNeueLT Pro 57 Cn" w:hAnsi="HelveticaNeueLT Pro 57 Cn"/>
              </w:rPr>
              <w:br/>
              <w:t>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F825613" w14:textId="77777777" w:rsidR="006E1D66" w:rsidRPr="00A15393" w:rsidRDefault="006E1D66" w:rsidP="006E1D66">
            <w:pPr>
              <w:jc w:val="center"/>
              <w:rPr>
                <w:rFonts w:ascii="HelveticaNeueLT Pro 57 Cn" w:hAnsi="HelveticaNeueLT Pro 57 Cn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E62D88" w14:textId="25EC5AF6" w:rsidR="006E1D66" w:rsidRPr="006E1D66" w:rsidRDefault="000D2C10" w:rsidP="006E1D66">
            <w:pPr>
              <w:jc w:val="center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-</w:t>
            </w:r>
            <w:r w:rsidR="006E1D66">
              <w:rPr>
                <w:rFonts w:ascii="HelveticaNeueLT Pro 57 Cn" w:hAnsi="HelveticaNeueLT Pro 57 Cn"/>
              </w:rPr>
              <w:br/>
            </w:r>
            <w:r>
              <w:rPr>
                <w:rFonts w:ascii="HelveticaNeueLT Pro 57 Cn" w:hAnsi="HelveticaNeueLT Pro 57 Cn"/>
              </w:rPr>
              <w:t>-</w:t>
            </w:r>
            <w:r w:rsidR="006E1D66">
              <w:rPr>
                <w:rFonts w:ascii="HelveticaNeueLT Pro 57 Cn" w:hAnsi="HelveticaNeueLT Pro 57 Cn"/>
              </w:rPr>
              <w:br/>
            </w:r>
            <w:r>
              <w:rPr>
                <w:rFonts w:ascii="HelveticaNeueLT Pro 57 Cn" w:hAnsi="HelveticaNeueLT Pro 57 Cn"/>
              </w:rPr>
              <w:t>-</w:t>
            </w:r>
            <w:r w:rsidR="006E1D66">
              <w:rPr>
                <w:rFonts w:ascii="HelveticaNeueLT Pro 57 Cn" w:hAnsi="HelveticaNeueLT Pro 57 Cn"/>
              </w:rPr>
              <w:br/>
            </w:r>
            <w:r>
              <w:rPr>
                <w:rFonts w:ascii="HelveticaNeueLT Pro 57 Cn" w:hAnsi="HelveticaNeueLT Pro 57 Cn"/>
              </w:rPr>
              <w:t>-</w:t>
            </w:r>
          </w:p>
        </w:tc>
      </w:tr>
      <w:tr w:rsidR="006E1D66" w:rsidRPr="00380FAC" w14:paraId="7C5A1665" w14:textId="0B6D6E7C" w:rsidTr="006E1D66">
        <w:trPr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01DF5E02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14:paraId="71261BB6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E01FCAB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0D471E17" w14:textId="77777777" w:rsidR="006E1D66" w:rsidRPr="00827069" w:rsidRDefault="006E1D66" w:rsidP="006E1D66">
            <w:pPr>
              <w:rPr>
                <w:rFonts w:ascii="HelveticaNeueLT Pro 57 Cn" w:hAnsi="HelveticaNeueLT Pro 57 Cn"/>
                <w:i/>
                <w:iCs/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</w:tcPr>
          <w:p w14:paraId="39D100BA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E5E8C4B" w14:textId="77777777" w:rsidR="006E1D66" w:rsidRPr="00380FAC" w:rsidRDefault="006E1D66" w:rsidP="006E1D66">
            <w:pPr>
              <w:jc w:val="center"/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4A551E8F" w14:textId="77777777" w:rsidR="006E1D66" w:rsidRPr="00380FAC" w:rsidRDefault="006E1D66" w:rsidP="006E1D66">
            <w:pPr>
              <w:jc w:val="center"/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1701" w:type="dxa"/>
            <w:vAlign w:val="center"/>
          </w:tcPr>
          <w:p w14:paraId="003447BE" w14:textId="77777777" w:rsidR="006E1D66" w:rsidRPr="00380FAC" w:rsidRDefault="006E1D66" w:rsidP="006E1D66">
            <w:pPr>
              <w:jc w:val="center"/>
              <w:rPr>
                <w:rFonts w:ascii="HelveticaNeueLT Pro 57 Cn" w:hAnsi="HelveticaNeueLT Pro 57 Cn"/>
                <w:sz w:val="6"/>
                <w:szCs w:val="6"/>
              </w:rPr>
            </w:pPr>
          </w:p>
        </w:tc>
      </w:tr>
      <w:tr w:rsidR="006E1D66" w:rsidRPr="00380FAC" w14:paraId="20CE7F36" w14:textId="70B0FC71" w:rsidTr="006E1D66">
        <w:trPr>
          <w:trHeight w:val="360"/>
        </w:trPr>
        <w:tc>
          <w:tcPr>
            <w:tcW w:w="2160" w:type="dxa"/>
            <w:vAlign w:val="center"/>
          </w:tcPr>
          <w:p w14:paraId="271A09D1" w14:textId="1769A1D4" w:rsidR="006E1D66" w:rsidRPr="00380FAC" w:rsidRDefault="006E1D66" w:rsidP="006E1D66">
            <w:pPr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  <w:noProof/>
              </w:rPr>
              <w:drawing>
                <wp:inline distT="0" distB="0" distL="0" distR="0" wp14:anchorId="4A71EDC6" wp14:editId="0F986C97">
                  <wp:extent cx="684179" cy="684179"/>
                  <wp:effectExtent l="0" t="0" r="1905" b="190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ntwerp zonder titel (34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179" cy="68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3D4525D4" w14:textId="77777777" w:rsidR="0082781E" w:rsidRDefault="006E1D66" w:rsidP="006E1D66">
            <w:pPr>
              <w:rPr>
                <w:rFonts w:ascii="Trebuchet MS" w:eastAsia="Times New Roman" w:hAnsi="Trebuchet MS" w:cs="Times New Roman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82781E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eastAsia="nl-NL"/>
              </w:rPr>
              <w:t xml:space="preserve">SELECT SOLERA 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  <w:br/>
            </w:r>
            <w:r w:rsidR="0082781E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18"/>
                <w:szCs w:val="18"/>
                <w:lang w:eastAsia="nl-NL"/>
              </w:rPr>
              <w:t xml:space="preserve">€ 24,50 p/s </w:t>
            </w:r>
            <w:r w:rsidR="0082781E">
              <w:rPr>
                <w:rFonts w:ascii="Trebuchet MS" w:eastAsia="Times New Roman" w:hAnsi="Trebuchet MS" w:cs="Times New Roman"/>
                <w:b/>
                <w:bCs/>
                <w:i/>
                <w:iCs/>
                <w:sz w:val="18"/>
                <w:szCs w:val="18"/>
                <w:lang w:eastAsia="nl-NL"/>
              </w:rPr>
              <w:t>-</w:t>
            </w:r>
            <w:r w:rsidR="0082781E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18"/>
                <w:szCs w:val="18"/>
                <w:lang w:eastAsia="nl-NL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18"/>
                <w:szCs w:val="18"/>
                <w:lang w:eastAsia="nl-NL"/>
              </w:rPr>
              <w:t>Roze/Geel</w:t>
            </w:r>
            <w:r w:rsidRPr="005259C0">
              <w:rPr>
                <w:rFonts w:ascii="Trebuchet MS" w:eastAsia="Times New Roman" w:hAnsi="Trebuchet MS" w:cs="Times New Roman"/>
                <w:b/>
                <w:bCs/>
                <w:i/>
                <w:iCs/>
                <w:sz w:val="18"/>
                <w:szCs w:val="18"/>
                <w:lang w:eastAsia="nl-NL"/>
              </w:rPr>
              <w:t> </w:t>
            </w:r>
          </w:p>
          <w:p w14:paraId="19551404" w14:textId="37AB2F5F" w:rsidR="006E1D66" w:rsidRPr="005259C0" w:rsidRDefault="006E1D66" w:rsidP="006E1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259C0">
              <w:rPr>
                <w:rFonts w:ascii="Trebuchet MS" w:eastAsia="Times New Roman" w:hAnsi="Trebuchet MS" w:cs="Times New Roman"/>
                <w:b/>
                <w:bCs/>
                <w:i/>
                <w:iCs/>
                <w:sz w:val="18"/>
                <w:szCs w:val="18"/>
                <w:lang w:eastAsia="nl-NL"/>
              </w:rPr>
              <w:t xml:space="preserve"> Maat 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18"/>
                <w:szCs w:val="18"/>
                <w:lang w:eastAsia="nl-NL"/>
              </w:rPr>
              <w:t>0 – 1</w:t>
            </w:r>
          </w:p>
          <w:p w14:paraId="2CF76AC6" w14:textId="77777777" w:rsidR="006E1D66" w:rsidRPr="00380FAC" w:rsidRDefault="006E1D66" w:rsidP="006E1D66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456" w:type="dxa"/>
            <w:vAlign w:val="center"/>
          </w:tcPr>
          <w:p w14:paraId="2AC7EB39" w14:textId="77777777" w:rsidR="006E1D66" w:rsidRPr="00380FAC" w:rsidRDefault="006E1D66" w:rsidP="006E1D66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14:paraId="5297B383" w14:textId="449B4BED" w:rsidR="006E1D66" w:rsidRPr="00827069" w:rsidRDefault="006E1D66" w:rsidP="006E1D66">
            <w:pPr>
              <w:jc w:val="center"/>
              <w:rPr>
                <w:rFonts w:ascii="HelveticaNeueLT Pro 57 Cn" w:hAnsi="HelveticaNeueLT Pro 57 Cn"/>
                <w:i/>
                <w:iCs/>
              </w:rPr>
            </w:pPr>
            <w:r>
              <w:rPr>
                <w:rFonts w:ascii="HelveticaNeueLT Pro 57 Cn" w:hAnsi="HelveticaNeueLT Pro 57 Cn"/>
                <w:i/>
                <w:iCs/>
              </w:rPr>
              <w:t>HH387907-4060</w:t>
            </w:r>
          </w:p>
        </w:tc>
        <w:tc>
          <w:tcPr>
            <w:tcW w:w="452" w:type="dxa"/>
            <w:shd w:val="clear" w:color="auto" w:fill="auto"/>
          </w:tcPr>
          <w:p w14:paraId="37DE12A7" w14:textId="77777777" w:rsidR="006E1D66" w:rsidRPr="00380FAC" w:rsidRDefault="006E1D66" w:rsidP="006E1D66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618FF09E" w14:textId="2D7F9720" w:rsidR="006E1D66" w:rsidRPr="006E1D66" w:rsidRDefault="006E1D66" w:rsidP="006E1D66">
            <w:pPr>
              <w:jc w:val="center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0</w:t>
            </w:r>
            <w:r>
              <w:rPr>
                <w:rFonts w:ascii="HelveticaNeueLT Pro 57 Cn" w:hAnsi="HelveticaNeueLT Pro 57 Cn"/>
              </w:rPr>
              <w:br/>
              <w:t>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35A0D99" w14:textId="77777777" w:rsidR="006E1D66" w:rsidRPr="00A15393" w:rsidRDefault="006E1D66" w:rsidP="006E1D66">
            <w:pPr>
              <w:jc w:val="center"/>
              <w:rPr>
                <w:rFonts w:ascii="HelveticaNeueLT Pro 57 Cn" w:hAnsi="HelveticaNeueLT Pro 57 Cn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D172A3" w14:textId="4345621F" w:rsidR="006E1D66" w:rsidRPr="006E1D66" w:rsidRDefault="000D2C10" w:rsidP="006E1D66">
            <w:pPr>
              <w:jc w:val="center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-</w:t>
            </w:r>
            <w:r w:rsidR="006E1D66">
              <w:rPr>
                <w:rFonts w:ascii="HelveticaNeueLT Pro 57 Cn" w:hAnsi="HelveticaNeueLT Pro 57 Cn"/>
              </w:rPr>
              <w:br/>
            </w:r>
            <w:r>
              <w:rPr>
                <w:rFonts w:ascii="HelveticaNeueLT Pro 57 Cn" w:hAnsi="HelveticaNeueLT Pro 57 Cn"/>
              </w:rPr>
              <w:t>-</w:t>
            </w:r>
          </w:p>
        </w:tc>
      </w:tr>
      <w:tr w:rsidR="006E1D66" w:rsidRPr="00380FAC" w14:paraId="4FED1FCF" w14:textId="0E27BB8C" w:rsidTr="006E1D66">
        <w:trPr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2CF2ED32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14:paraId="7E8261F0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AF43F07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3722DFB6" w14:textId="77777777" w:rsidR="006E1D66" w:rsidRPr="00827069" w:rsidRDefault="006E1D66" w:rsidP="006E1D66">
            <w:pPr>
              <w:rPr>
                <w:rFonts w:ascii="HelveticaNeueLT Pro 57 Cn" w:hAnsi="HelveticaNeueLT Pro 57 Cn"/>
                <w:i/>
                <w:iCs/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</w:tcPr>
          <w:p w14:paraId="53420BFF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538C9A54" w14:textId="77777777" w:rsidR="006E1D66" w:rsidRPr="00380FAC" w:rsidRDefault="006E1D66" w:rsidP="006E1D66">
            <w:pPr>
              <w:jc w:val="center"/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36A5E466" w14:textId="77777777" w:rsidR="006E1D66" w:rsidRPr="00380FAC" w:rsidRDefault="006E1D66" w:rsidP="006E1D66">
            <w:pPr>
              <w:jc w:val="center"/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1701" w:type="dxa"/>
            <w:vAlign w:val="center"/>
          </w:tcPr>
          <w:p w14:paraId="2552A5A7" w14:textId="77777777" w:rsidR="006E1D66" w:rsidRPr="00380FAC" w:rsidRDefault="006E1D66" w:rsidP="006E1D66">
            <w:pPr>
              <w:jc w:val="center"/>
              <w:rPr>
                <w:rFonts w:ascii="HelveticaNeueLT Pro 57 Cn" w:hAnsi="HelveticaNeueLT Pro 57 Cn"/>
                <w:sz w:val="6"/>
                <w:szCs w:val="6"/>
              </w:rPr>
            </w:pPr>
          </w:p>
        </w:tc>
      </w:tr>
      <w:tr w:rsidR="006E1D66" w:rsidRPr="00380FAC" w14:paraId="1856037F" w14:textId="6EA9CF8E" w:rsidTr="006E1D66">
        <w:trPr>
          <w:trHeight w:val="360"/>
        </w:trPr>
        <w:tc>
          <w:tcPr>
            <w:tcW w:w="2160" w:type="dxa"/>
            <w:vAlign w:val="center"/>
          </w:tcPr>
          <w:p w14:paraId="56EA281B" w14:textId="4B148D12" w:rsidR="006E1D66" w:rsidRPr="00380FAC" w:rsidRDefault="006E1D66" w:rsidP="006E1D66">
            <w:pPr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  <w:noProof/>
              </w:rPr>
              <w:drawing>
                <wp:inline distT="0" distB="0" distL="0" distR="0" wp14:anchorId="6E74D017" wp14:editId="16927CCE">
                  <wp:extent cx="689798" cy="68979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ntwerp zonder titel (32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13" cy="691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077E9868" w14:textId="72942365" w:rsidR="0082781E" w:rsidRDefault="006E1D66" w:rsidP="006E1D66">
            <w:pPr>
              <w:rPr>
                <w:rFonts w:ascii="Trebuchet MS" w:eastAsia="Times New Roman" w:hAnsi="Trebuchet MS" w:cs="Times New Roman"/>
                <w:b/>
                <w:bCs/>
                <w:i/>
                <w:iCs/>
                <w:sz w:val="18"/>
                <w:szCs w:val="18"/>
                <w:lang w:eastAsia="nl-NL"/>
              </w:rPr>
            </w:pPr>
            <w:r w:rsidRPr="0082781E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eastAsia="nl-NL"/>
              </w:rPr>
              <w:t>SELECT OPTIMO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eastAsia="nl-NL"/>
              </w:rPr>
              <w:br/>
            </w:r>
            <w:r w:rsidR="0082781E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18"/>
                <w:szCs w:val="18"/>
                <w:lang w:eastAsia="nl-NL"/>
              </w:rPr>
              <w:t xml:space="preserve">€ </w:t>
            </w:r>
            <w:r w:rsidR="0082781E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18"/>
                <w:szCs w:val="18"/>
                <w:lang w:eastAsia="nl-NL"/>
              </w:rPr>
              <w:t>17</w:t>
            </w:r>
            <w:r w:rsidR="0082781E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18"/>
                <w:szCs w:val="18"/>
                <w:lang w:eastAsia="nl-NL"/>
              </w:rPr>
              <w:t>,</w:t>
            </w:r>
            <w:r w:rsidR="0082781E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18"/>
                <w:szCs w:val="18"/>
                <w:lang w:eastAsia="nl-NL"/>
              </w:rPr>
              <w:t>9</w:t>
            </w:r>
            <w:r w:rsidR="0082781E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18"/>
                <w:szCs w:val="18"/>
                <w:lang w:eastAsia="nl-NL"/>
              </w:rPr>
              <w:t xml:space="preserve">5 p/s </w:t>
            </w:r>
          </w:p>
          <w:p w14:paraId="1EFB7536" w14:textId="741FEAC6" w:rsidR="006E1D66" w:rsidRPr="005259C0" w:rsidRDefault="006E1D66" w:rsidP="006E1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259C0">
              <w:rPr>
                <w:rFonts w:ascii="Trebuchet MS" w:eastAsia="Times New Roman" w:hAnsi="Trebuchet MS" w:cs="Times New Roman"/>
                <w:b/>
                <w:bCs/>
                <w:i/>
                <w:iCs/>
                <w:sz w:val="18"/>
                <w:szCs w:val="18"/>
                <w:lang w:eastAsia="nl-NL"/>
              </w:rPr>
              <w:t xml:space="preserve">Maat </w:t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18"/>
                <w:szCs w:val="18"/>
                <w:lang w:eastAsia="nl-NL"/>
              </w:rPr>
              <w:t>0 – 1 – 2 - 3</w:t>
            </w:r>
          </w:p>
          <w:p w14:paraId="701180D4" w14:textId="77777777" w:rsidR="006E1D66" w:rsidRPr="00380FAC" w:rsidRDefault="006E1D66" w:rsidP="006E1D66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456" w:type="dxa"/>
            <w:vAlign w:val="center"/>
          </w:tcPr>
          <w:p w14:paraId="6A8829DE" w14:textId="77777777" w:rsidR="006E1D66" w:rsidRPr="00380FAC" w:rsidRDefault="006E1D66" w:rsidP="006E1D66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14:paraId="04BB1660" w14:textId="62207690" w:rsidR="006E1D66" w:rsidRPr="00827069" w:rsidRDefault="006E1D66" w:rsidP="006E1D66">
            <w:pPr>
              <w:jc w:val="center"/>
              <w:rPr>
                <w:rFonts w:ascii="HelveticaNeueLT Pro 57 Cn" w:hAnsi="HelveticaNeueLT Pro 57 Cn"/>
                <w:i/>
                <w:iCs/>
              </w:rPr>
            </w:pPr>
            <w:r>
              <w:rPr>
                <w:rFonts w:ascii="HelveticaNeueLT Pro 57 Cn" w:hAnsi="HelveticaNeueLT Pro 57 Cn"/>
                <w:i/>
                <w:iCs/>
              </w:rPr>
              <w:t>HH387937-4100</w:t>
            </w:r>
          </w:p>
        </w:tc>
        <w:tc>
          <w:tcPr>
            <w:tcW w:w="452" w:type="dxa"/>
            <w:shd w:val="clear" w:color="auto" w:fill="auto"/>
          </w:tcPr>
          <w:p w14:paraId="67EE6284" w14:textId="77777777" w:rsidR="006E1D66" w:rsidRPr="00380FAC" w:rsidRDefault="006E1D66" w:rsidP="006E1D66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08C3FB14" w14:textId="600B443E" w:rsidR="006E1D66" w:rsidRPr="00A15393" w:rsidRDefault="006E1D66" w:rsidP="006E1D66">
            <w:pPr>
              <w:jc w:val="center"/>
              <w:rPr>
                <w:rFonts w:ascii="HelveticaNeueLT Pro 57 Cn" w:hAnsi="HelveticaNeueLT Pro 57 Cn"/>
                <w:sz w:val="40"/>
                <w:szCs w:val="40"/>
              </w:rPr>
            </w:pPr>
            <w:r>
              <w:rPr>
                <w:rFonts w:ascii="HelveticaNeueLT Pro 57 Cn" w:hAnsi="HelveticaNeueLT Pro 57 Cn"/>
              </w:rPr>
              <w:t>0</w:t>
            </w:r>
            <w:r>
              <w:rPr>
                <w:rFonts w:ascii="HelveticaNeueLT Pro 57 Cn" w:hAnsi="HelveticaNeueLT Pro 57 Cn"/>
              </w:rPr>
              <w:br/>
              <w:t>1</w:t>
            </w:r>
            <w:r>
              <w:rPr>
                <w:rFonts w:ascii="HelveticaNeueLT Pro 57 Cn" w:hAnsi="HelveticaNeueLT Pro 57 Cn"/>
              </w:rPr>
              <w:br/>
              <w:t>2</w:t>
            </w:r>
            <w:r>
              <w:rPr>
                <w:rFonts w:ascii="HelveticaNeueLT Pro 57 Cn" w:hAnsi="HelveticaNeueLT Pro 57 Cn"/>
              </w:rPr>
              <w:br/>
              <w:t>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E63A83D" w14:textId="77777777" w:rsidR="006E1D66" w:rsidRPr="00A15393" w:rsidRDefault="006E1D66" w:rsidP="006E1D66">
            <w:pPr>
              <w:jc w:val="center"/>
              <w:rPr>
                <w:rFonts w:ascii="HelveticaNeueLT Pro 57 Cn" w:hAnsi="HelveticaNeueLT Pro 57 Cn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8C7D44" w14:textId="4366AB2C" w:rsidR="006E1D66" w:rsidRPr="006E1D66" w:rsidRDefault="000D2C10" w:rsidP="006E1D66">
            <w:pPr>
              <w:jc w:val="center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-</w:t>
            </w:r>
            <w:r w:rsidR="006E1D66">
              <w:rPr>
                <w:rFonts w:ascii="HelveticaNeueLT Pro 57 Cn" w:hAnsi="HelveticaNeueLT Pro 57 Cn"/>
              </w:rPr>
              <w:br/>
            </w:r>
            <w:r>
              <w:rPr>
                <w:rFonts w:ascii="HelveticaNeueLT Pro 57 Cn" w:hAnsi="HelveticaNeueLT Pro 57 Cn"/>
              </w:rPr>
              <w:t>-</w:t>
            </w:r>
            <w:r w:rsidR="006E1D66">
              <w:rPr>
                <w:rFonts w:ascii="HelveticaNeueLT Pro 57 Cn" w:hAnsi="HelveticaNeueLT Pro 57 Cn"/>
              </w:rPr>
              <w:br/>
            </w:r>
            <w:r>
              <w:rPr>
                <w:rFonts w:ascii="HelveticaNeueLT Pro 57 Cn" w:hAnsi="HelveticaNeueLT Pro 57 Cn"/>
              </w:rPr>
              <w:t>-</w:t>
            </w:r>
            <w:r w:rsidR="006E1D66">
              <w:rPr>
                <w:rFonts w:ascii="HelveticaNeueLT Pro 57 Cn" w:hAnsi="HelveticaNeueLT Pro 57 Cn"/>
              </w:rPr>
              <w:br/>
            </w:r>
            <w:r>
              <w:rPr>
                <w:rFonts w:ascii="HelveticaNeueLT Pro 57 Cn" w:hAnsi="HelveticaNeueLT Pro 57 Cn"/>
              </w:rPr>
              <w:t>-</w:t>
            </w:r>
          </w:p>
        </w:tc>
      </w:tr>
      <w:tr w:rsidR="006E1D66" w:rsidRPr="00380FAC" w14:paraId="294A1661" w14:textId="3FAE44CA" w:rsidTr="006E1D66">
        <w:trPr>
          <w:trHeight w:val="187"/>
        </w:trPr>
        <w:tc>
          <w:tcPr>
            <w:tcW w:w="2160" w:type="dxa"/>
            <w:shd w:val="clear" w:color="auto" w:fill="auto"/>
            <w:vAlign w:val="center"/>
          </w:tcPr>
          <w:p w14:paraId="36D0CF77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14:paraId="03B3E825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7DD73BD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75ADD826" w14:textId="77777777" w:rsidR="006E1D66" w:rsidRPr="00827069" w:rsidRDefault="006E1D66" w:rsidP="006E1D66">
            <w:pPr>
              <w:rPr>
                <w:rFonts w:ascii="HelveticaNeueLT Pro 57 Cn" w:hAnsi="HelveticaNeueLT Pro 57 Cn"/>
                <w:i/>
                <w:iCs/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</w:tcPr>
          <w:p w14:paraId="06173969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983DE33" w14:textId="77777777" w:rsidR="006E1D66" w:rsidRPr="00380FAC" w:rsidRDefault="006E1D66" w:rsidP="006E1D66">
            <w:pPr>
              <w:jc w:val="center"/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77E91A83" w14:textId="77777777" w:rsidR="006E1D66" w:rsidRPr="00380FAC" w:rsidRDefault="006E1D66" w:rsidP="006E1D66">
            <w:pPr>
              <w:jc w:val="center"/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1701" w:type="dxa"/>
            <w:vAlign w:val="center"/>
          </w:tcPr>
          <w:p w14:paraId="1B91BDDF" w14:textId="77777777" w:rsidR="006E1D66" w:rsidRPr="00380FAC" w:rsidRDefault="006E1D66" w:rsidP="006E1D66">
            <w:pPr>
              <w:jc w:val="center"/>
              <w:rPr>
                <w:rFonts w:ascii="HelveticaNeueLT Pro 57 Cn" w:hAnsi="HelveticaNeueLT Pro 57 Cn"/>
                <w:sz w:val="6"/>
                <w:szCs w:val="6"/>
              </w:rPr>
            </w:pPr>
          </w:p>
        </w:tc>
      </w:tr>
      <w:tr w:rsidR="006E1D66" w:rsidRPr="00380FAC" w14:paraId="0B32AEBE" w14:textId="412DC83D" w:rsidTr="006E1D66">
        <w:trPr>
          <w:trHeight w:val="360"/>
        </w:trPr>
        <w:tc>
          <w:tcPr>
            <w:tcW w:w="2160" w:type="dxa"/>
            <w:vAlign w:val="center"/>
          </w:tcPr>
          <w:p w14:paraId="1A49425C" w14:textId="63EFED79" w:rsidR="006E1D66" w:rsidRPr="00380FAC" w:rsidRDefault="006E1D66" w:rsidP="006E1D66">
            <w:pPr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  <w:noProof/>
              </w:rPr>
              <w:drawing>
                <wp:inline distT="0" distB="0" distL="0" distR="0" wp14:anchorId="0676353E" wp14:editId="6F2F81E6">
                  <wp:extent cx="689610" cy="68961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ntwerp zonder titel (31)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710" cy="69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433FD588" w14:textId="17974DA4" w:rsidR="006E1D66" w:rsidRPr="006E1D66" w:rsidRDefault="006E1D66" w:rsidP="006E1D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82781E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nl-NL"/>
              </w:rPr>
              <w:t xml:space="preserve">SELECT </w:t>
            </w:r>
            <w:r w:rsidR="0082781E" w:rsidRPr="0082781E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nl-NL"/>
              </w:rPr>
              <w:t>U</w:t>
            </w:r>
            <w:r w:rsidRPr="0082781E">
              <w:rPr>
                <w:rFonts w:ascii="Trebuchet MS" w:eastAsia="Times New Roman" w:hAnsi="Trebuchet MS" w:cs="Times New Roman"/>
                <w:b/>
                <w:bCs/>
                <w:i/>
                <w:iCs/>
                <w:sz w:val="24"/>
                <w:szCs w:val="24"/>
                <w:lang w:val="en-GB" w:eastAsia="nl-NL"/>
              </w:rPr>
              <w:t>LTIMATE</w:t>
            </w:r>
            <w:r w:rsidRPr="006E1D66">
              <w:rPr>
                <w:rFonts w:ascii="Trebuchet MS" w:eastAsia="Times New Roman" w:hAnsi="Trebuchet MS" w:cs="Times New Roman"/>
                <w:b/>
                <w:bCs/>
                <w:i/>
                <w:iCs/>
                <w:sz w:val="26"/>
                <w:szCs w:val="26"/>
                <w:lang w:val="en-GB" w:eastAsia="nl-NL"/>
              </w:rPr>
              <w:br/>
            </w:r>
            <w:r w:rsidR="0082781E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18"/>
                <w:szCs w:val="18"/>
                <w:lang w:eastAsia="nl-NL"/>
              </w:rPr>
              <w:t xml:space="preserve">€ </w:t>
            </w:r>
            <w:r w:rsidR="00EB3AED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18"/>
                <w:szCs w:val="18"/>
                <w:lang w:eastAsia="nl-NL"/>
              </w:rPr>
              <w:t>59</w:t>
            </w:r>
            <w:r w:rsidR="0082781E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18"/>
                <w:szCs w:val="18"/>
                <w:lang w:eastAsia="nl-NL"/>
              </w:rPr>
              <w:t xml:space="preserve">,95 p/s </w:t>
            </w:r>
            <w:r w:rsidR="0082781E">
              <w:rPr>
                <w:rFonts w:ascii="Trebuchet MS" w:eastAsia="Times New Roman" w:hAnsi="Trebuchet MS" w:cs="Times New Roman"/>
                <w:b/>
                <w:bCs/>
                <w:i/>
                <w:iCs/>
                <w:color w:val="FF0000"/>
                <w:sz w:val="18"/>
                <w:szCs w:val="18"/>
                <w:lang w:eastAsia="nl-NL"/>
              </w:rPr>
              <w:br/>
            </w:r>
            <w:r>
              <w:rPr>
                <w:rFonts w:ascii="Trebuchet MS" w:eastAsia="Times New Roman" w:hAnsi="Trebuchet MS" w:cs="Times New Roman"/>
                <w:b/>
                <w:bCs/>
                <w:i/>
                <w:iCs/>
                <w:sz w:val="18"/>
                <w:szCs w:val="18"/>
                <w:lang w:val="en-GB" w:eastAsia="nl-NL"/>
              </w:rPr>
              <w:t>Maat 2 - 3</w:t>
            </w:r>
          </w:p>
          <w:p w14:paraId="078382F7" w14:textId="77777777" w:rsidR="006E1D66" w:rsidRPr="006E1D66" w:rsidRDefault="006E1D66" w:rsidP="006E1D66">
            <w:pPr>
              <w:rPr>
                <w:rFonts w:ascii="HelveticaNeueLT Pro 57 Cn" w:hAnsi="HelveticaNeueLT Pro 57 Cn"/>
                <w:lang w:val="en-GB"/>
              </w:rPr>
            </w:pPr>
          </w:p>
        </w:tc>
        <w:tc>
          <w:tcPr>
            <w:tcW w:w="456" w:type="dxa"/>
            <w:vAlign w:val="center"/>
          </w:tcPr>
          <w:p w14:paraId="5B43F267" w14:textId="77777777" w:rsidR="006E1D66" w:rsidRPr="006E1D66" w:rsidRDefault="006E1D66" w:rsidP="006E1D66">
            <w:pPr>
              <w:rPr>
                <w:rFonts w:ascii="HelveticaNeueLT Pro 57 Cn" w:hAnsi="HelveticaNeueLT Pro 57 Cn"/>
                <w:lang w:val="en-GB"/>
              </w:rPr>
            </w:pP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14:paraId="58B74DDB" w14:textId="12987742" w:rsidR="006E1D66" w:rsidRPr="00827069" w:rsidRDefault="006E1D66" w:rsidP="006E1D66">
            <w:pPr>
              <w:jc w:val="center"/>
              <w:rPr>
                <w:rFonts w:ascii="HelveticaNeueLT Pro 57 Cn" w:hAnsi="HelveticaNeueLT Pro 57 Cn"/>
                <w:i/>
                <w:iCs/>
              </w:rPr>
            </w:pPr>
            <w:r>
              <w:rPr>
                <w:rFonts w:ascii="HelveticaNeueLT Pro 57 Cn" w:hAnsi="HelveticaNeueLT Pro 57 Cn"/>
                <w:i/>
                <w:iCs/>
              </w:rPr>
              <w:t>HH387904-3920</w:t>
            </w:r>
          </w:p>
        </w:tc>
        <w:tc>
          <w:tcPr>
            <w:tcW w:w="452" w:type="dxa"/>
            <w:shd w:val="clear" w:color="auto" w:fill="auto"/>
          </w:tcPr>
          <w:p w14:paraId="22660C60" w14:textId="77777777" w:rsidR="006E1D66" w:rsidRPr="00380FAC" w:rsidRDefault="006E1D66" w:rsidP="006E1D66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1110" w:type="dxa"/>
            <w:shd w:val="clear" w:color="auto" w:fill="FFFFFF" w:themeFill="background1"/>
            <w:vAlign w:val="center"/>
          </w:tcPr>
          <w:p w14:paraId="7FD89107" w14:textId="00F63837" w:rsidR="006E1D66" w:rsidRPr="006E1D66" w:rsidRDefault="006E1D66" w:rsidP="006E1D66">
            <w:pPr>
              <w:jc w:val="center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2</w:t>
            </w:r>
            <w:r>
              <w:rPr>
                <w:rFonts w:ascii="HelveticaNeueLT Pro 57 Cn" w:hAnsi="HelveticaNeueLT Pro 57 Cn"/>
              </w:rPr>
              <w:br/>
              <w:t>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15FAD49" w14:textId="77777777" w:rsidR="006E1D66" w:rsidRPr="00A15393" w:rsidRDefault="006E1D66" w:rsidP="006E1D66">
            <w:pPr>
              <w:jc w:val="center"/>
              <w:rPr>
                <w:rFonts w:ascii="HelveticaNeueLT Pro 57 Cn" w:hAnsi="HelveticaNeueLT Pro 57 Cn"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46796CB" w14:textId="22143DD3" w:rsidR="006E1D66" w:rsidRPr="006E1D66" w:rsidRDefault="000D2C10" w:rsidP="006E1D66">
            <w:pPr>
              <w:jc w:val="center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-</w:t>
            </w:r>
            <w:r w:rsidR="006E1D66">
              <w:rPr>
                <w:rFonts w:ascii="HelveticaNeueLT Pro 57 Cn" w:hAnsi="HelveticaNeueLT Pro 57 Cn"/>
              </w:rPr>
              <w:br/>
            </w:r>
            <w:r>
              <w:rPr>
                <w:rFonts w:ascii="HelveticaNeueLT Pro 57 Cn" w:hAnsi="HelveticaNeueLT Pro 57 Cn"/>
              </w:rPr>
              <w:t>-</w:t>
            </w:r>
          </w:p>
        </w:tc>
      </w:tr>
      <w:tr w:rsidR="006E1D66" w:rsidRPr="00380FAC" w14:paraId="166D2087" w14:textId="651099EC" w:rsidTr="006E1D66">
        <w:trPr>
          <w:trHeight w:val="293"/>
        </w:trPr>
        <w:tc>
          <w:tcPr>
            <w:tcW w:w="2160" w:type="dxa"/>
            <w:shd w:val="clear" w:color="auto" w:fill="auto"/>
            <w:vAlign w:val="center"/>
          </w:tcPr>
          <w:p w14:paraId="32665CE1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14:paraId="1C0603E0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DCF5D93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0745A8E5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452" w:type="dxa"/>
            <w:shd w:val="clear" w:color="auto" w:fill="auto"/>
          </w:tcPr>
          <w:p w14:paraId="46FCCF2F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1110" w:type="dxa"/>
            <w:shd w:val="clear" w:color="auto" w:fill="auto"/>
          </w:tcPr>
          <w:p w14:paraId="75E3BFFF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452" w:type="dxa"/>
          </w:tcPr>
          <w:p w14:paraId="374D52D1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  <w:tc>
          <w:tcPr>
            <w:tcW w:w="1701" w:type="dxa"/>
          </w:tcPr>
          <w:p w14:paraId="48EDEB12" w14:textId="77777777" w:rsidR="006E1D66" w:rsidRPr="00380FAC" w:rsidRDefault="006E1D66" w:rsidP="006E1D66">
            <w:pPr>
              <w:rPr>
                <w:rFonts w:ascii="HelveticaNeueLT Pro 57 Cn" w:hAnsi="HelveticaNeueLT Pro 57 Cn"/>
                <w:sz w:val="6"/>
                <w:szCs w:val="6"/>
              </w:rPr>
            </w:pPr>
          </w:p>
        </w:tc>
      </w:tr>
    </w:tbl>
    <w:tbl>
      <w:tblPr>
        <w:tblW w:w="11353" w:type="dxa"/>
        <w:tblLook w:val="0600" w:firstRow="0" w:lastRow="0" w:firstColumn="0" w:lastColumn="0" w:noHBand="1" w:noVBand="1"/>
      </w:tblPr>
      <w:tblGrid>
        <w:gridCol w:w="2084"/>
        <w:gridCol w:w="695"/>
        <w:gridCol w:w="227"/>
        <w:gridCol w:w="695"/>
        <w:gridCol w:w="227"/>
        <w:gridCol w:w="695"/>
        <w:gridCol w:w="1260"/>
        <w:gridCol w:w="4245"/>
        <w:gridCol w:w="1225"/>
      </w:tblGrid>
      <w:tr w:rsidR="00DA4FB6" w:rsidRPr="00380FAC" w14:paraId="389D5EC8" w14:textId="02256E62" w:rsidTr="00DB30F8">
        <w:trPr>
          <w:trHeight w:val="294"/>
        </w:trPr>
        <w:tc>
          <w:tcPr>
            <w:tcW w:w="2084" w:type="dxa"/>
            <w:vAlign w:val="center"/>
          </w:tcPr>
          <w:p w14:paraId="074FB7EC" w14:textId="1058C2F7" w:rsidR="00DA4FB6" w:rsidRPr="00380FAC" w:rsidRDefault="00DA4FB6" w:rsidP="00DA4FB6">
            <w:pPr>
              <w:pStyle w:val="Geenafstand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 xml:space="preserve">Datum van </w:t>
            </w:r>
            <w:r w:rsidR="00AD3EA5">
              <w:rPr>
                <w:rFonts w:ascii="HelveticaNeueLT Pro 57 Cn" w:hAnsi="HelveticaNeueLT Pro 57 Cn"/>
              </w:rPr>
              <w:t>bestelling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14:paraId="184F9774" w14:textId="5F71906F" w:rsidR="00DA4FB6" w:rsidRPr="00A15393" w:rsidRDefault="00DA4FB6" w:rsidP="00DA4FB6">
            <w:pPr>
              <w:pStyle w:val="Geenafstand"/>
              <w:rPr>
                <w:rFonts w:ascii="HelveticaNeueLT Pro 57 Cn" w:hAnsi="HelveticaNeueLT Pro 57 Cn"/>
                <w:b/>
                <w:bCs/>
              </w:rPr>
            </w:pPr>
          </w:p>
        </w:tc>
        <w:tc>
          <w:tcPr>
            <w:tcW w:w="227" w:type="dxa"/>
            <w:vAlign w:val="center"/>
          </w:tcPr>
          <w:p w14:paraId="4071F1E4" w14:textId="77777777" w:rsidR="00DA4FB6" w:rsidRPr="00380FAC" w:rsidRDefault="00DA4FB6" w:rsidP="00DA4FB6">
            <w:pPr>
              <w:pStyle w:val="Geenafstand"/>
              <w:rPr>
                <w:rFonts w:ascii="HelveticaNeueLT Pro 57 Cn" w:hAnsi="HelveticaNeueLT Pro 57 Cn"/>
              </w:rPr>
            </w:pP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14:paraId="6E598CDF" w14:textId="22BECDC6" w:rsidR="00DA4FB6" w:rsidRPr="00A15393" w:rsidRDefault="00DA4FB6" w:rsidP="00DA4FB6">
            <w:pPr>
              <w:pStyle w:val="Geenafstand"/>
              <w:rPr>
                <w:rFonts w:ascii="HelveticaNeueLT Pro 57 Cn" w:hAnsi="HelveticaNeueLT Pro 57 Cn"/>
                <w:b/>
                <w:bCs/>
              </w:rPr>
            </w:pPr>
          </w:p>
        </w:tc>
        <w:tc>
          <w:tcPr>
            <w:tcW w:w="227" w:type="dxa"/>
            <w:vAlign w:val="center"/>
          </w:tcPr>
          <w:p w14:paraId="7C7E2711" w14:textId="77777777" w:rsidR="00DA4FB6" w:rsidRPr="00380FAC" w:rsidRDefault="00DA4FB6" w:rsidP="00DA4FB6">
            <w:pPr>
              <w:pStyle w:val="Geenafstand"/>
              <w:rPr>
                <w:rFonts w:ascii="HelveticaNeueLT Pro 57 Cn" w:hAnsi="HelveticaNeueLT Pro 57 Cn"/>
              </w:rPr>
            </w:pP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14:paraId="0EADB249" w14:textId="475EBC88" w:rsidR="00DA4FB6" w:rsidRPr="00A15393" w:rsidRDefault="00904622" w:rsidP="00DA4FB6">
            <w:pPr>
              <w:pStyle w:val="Geenafstand"/>
              <w:rPr>
                <w:rFonts w:ascii="HelveticaNeueLT Pro 57 Cn" w:hAnsi="HelveticaNeueLT Pro 57 Cn"/>
                <w:b/>
                <w:bCs/>
              </w:rPr>
            </w:pPr>
            <w:r>
              <w:rPr>
                <w:rFonts w:ascii="HelveticaNeueLT Pro 57 Cn" w:hAnsi="HelveticaNeueLT Pro 57 Cn"/>
                <w:b/>
                <w:bCs/>
              </w:rPr>
              <w:t>2020</w:t>
            </w:r>
          </w:p>
        </w:tc>
        <w:tc>
          <w:tcPr>
            <w:tcW w:w="1260" w:type="dxa"/>
            <w:vAlign w:val="center"/>
          </w:tcPr>
          <w:p w14:paraId="71084452" w14:textId="1B6E6C8D" w:rsidR="00DA4FB6" w:rsidRPr="00380FAC" w:rsidRDefault="00DA4FB6" w:rsidP="00DA4FB6">
            <w:pPr>
              <w:jc w:val="right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Naam</w:t>
            </w:r>
          </w:p>
        </w:tc>
        <w:tc>
          <w:tcPr>
            <w:tcW w:w="4245" w:type="dxa"/>
            <w:shd w:val="clear" w:color="auto" w:fill="FFFFFF" w:themeFill="background1"/>
            <w:vAlign w:val="center"/>
          </w:tcPr>
          <w:p w14:paraId="3A670C8F" w14:textId="0CE8EF30" w:rsidR="00DA4FB6" w:rsidRPr="00A15393" w:rsidRDefault="00DA4FB6" w:rsidP="00DA4FB6">
            <w:pPr>
              <w:rPr>
                <w:rFonts w:ascii="HelveticaNeueLT Pro 57 Cn" w:hAnsi="HelveticaNeueLT Pro 57 Cn"/>
                <w:b/>
                <w:bCs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6531E9C3" w14:textId="71E00685" w:rsidR="00DA4FB6" w:rsidRPr="00380FAC" w:rsidRDefault="00DA4FB6" w:rsidP="00DA4FB6">
            <w:pPr>
              <w:rPr>
                <w:rFonts w:ascii="HelveticaNeueLT Pro 57 Cn" w:hAnsi="HelveticaNeueLT Pro 57 Cn"/>
              </w:rPr>
            </w:pPr>
          </w:p>
        </w:tc>
      </w:tr>
      <w:tr w:rsidR="00DA4FB6" w:rsidRPr="00380FAC" w14:paraId="7C66FCFC" w14:textId="7EE2E90D" w:rsidTr="00A15393">
        <w:trPr>
          <w:trHeight w:val="294"/>
        </w:trPr>
        <w:tc>
          <w:tcPr>
            <w:tcW w:w="2084" w:type="dxa"/>
            <w:shd w:val="clear" w:color="auto" w:fill="auto"/>
          </w:tcPr>
          <w:p w14:paraId="0849E458" w14:textId="550E4B44" w:rsidR="00DA4FB6" w:rsidRPr="00380FAC" w:rsidRDefault="00DA4FB6" w:rsidP="00DA4FB6">
            <w:pPr>
              <w:pStyle w:val="Veld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 xml:space="preserve"> </w:t>
            </w:r>
          </w:p>
        </w:tc>
        <w:tc>
          <w:tcPr>
            <w:tcW w:w="695" w:type="dxa"/>
            <w:shd w:val="clear" w:color="auto" w:fill="auto"/>
          </w:tcPr>
          <w:p w14:paraId="15C9B49A" w14:textId="77777777" w:rsidR="00DA4FB6" w:rsidRPr="00380FAC" w:rsidRDefault="00DA4FB6" w:rsidP="00DA4FB6">
            <w:pPr>
              <w:pStyle w:val="Veld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DD</w:t>
            </w:r>
          </w:p>
        </w:tc>
        <w:tc>
          <w:tcPr>
            <w:tcW w:w="227" w:type="dxa"/>
            <w:shd w:val="clear" w:color="auto" w:fill="auto"/>
          </w:tcPr>
          <w:p w14:paraId="762226FF" w14:textId="77777777" w:rsidR="00DA4FB6" w:rsidRPr="00380FAC" w:rsidRDefault="00DA4FB6" w:rsidP="00DA4FB6">
            <w:pPr>
              <w:pStyle w:val="Veld"/>
              <w:rPr>
                <w:rFonts w:ascii="HelveticaNeueLT Pro 57 Cn" w:hAnsi="HelveticaNeueLT Pro 57 Cn"/>
              </w:rPr>
            </w:pPr>
          </w:p>
        </w:tc>
        <w:tc>
          <w:tcPr>
            <w:tcW w:w="695" w:type="dxa"/>
            <w:shd w:val="clear" w:color="auto" w:fill="auto"/>
          </w:tcPr>
          <w:p w14:paraId="173F078A" w14:textId="49D10FB2" w:rsidR="00C96B22" w:rsidRPr="007F1AF5" w:rsidRDefault="00DA4FB6" w:rsidP="007F1AF5">
            <w:pPr>
              <w:pStyle w:val="Veld"/>
              <w:rPr>
                <w:rFonts w:ascii="HelveticaNeueLT Pro 57 Cn" w:hAnsi="HelveticaNeueLT Pro 57 Cn"/>
              </w:rPr>
            </w:pPr>
            <w:r>
              <w:rPr>
                <w:rFonts w:ascii="HelveticaNeueLT Pro 57 Cn" w:hAnsi="HelveticaNeueLT Pro 57 Cn"/>
              </w:rPr>
              <w:t>MM</w:t>
            </w:r>
          </w:p>
        </w:tc>
        <w:tc>
          <w:tcPr>
            <w:tcW w:w="227" w:type="dxa"/>
            <w:shd w:val="clear" w:color="auto" w:fill="auto"/>
          </w:tcPr>
          <w:p w14:paraId="6810F932" w14:textId="77777777" w:rsidR="00DA4FB6" w:rsidRPr="00380FAC" w:rsidRDefault="00DA4FB6" w:rsidP="00DA4FB6">
            <w:pPr>
              <w:pStyle w:val="Veld"/>
              <w:rPr>
                <w:rFonts w:ascii="HelveticaNeueLT Pro 57 Cn" w:hAnsi="HelveticaNeueLT Pro 57 Cn"/>
              </w:rPr>
            </w:pPr>
          </w:p>
        </w:tc>
        <w:sdt>
          <w:sdtPr>
            <w:rPr>
              <w:rFonts w:ascii="HelveticaNeueLT Pro 57 Cn" w:hAnsi="HelveticaNeueLT Pro 57 Cn"/>
            </w:rPr>
            <w:id w:val="-1569266916"/>
            <w:placeholder>
              <w:docPart w:val="8390AA84E2264221B48FC8D65F633708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5" w:type="dxa"/>
                <w:shd w:val="clear" w:color="auto" w:fill="auto"/>
              </w:tcPr>
              <w:p w14:paraId="6E34D89D" w14:textId="77777777" w:rsidR="00DA4FB6" w:rsidRPr="00380FAC" w:rsidRDefault="00DA4FB6" w:rsidP="00DA4FB6">
                <w:pPr>
                  <w:pStyle w:val="Veld"/>
                  <w:rPr>
                    <w:rFonts w:ascii="HelveticaNeueLT Pro 57 Cn" w:hAnsi="HelveticaNeueLT Pro 57 Cn"/>
                  </w:rPr>
                </w:pPr>
                <w:r w:rsidRPr="00380FAC">
                  <w:rPr>
                    <w:rFonts w:ascii="HelveticaNeueLT Pro 57 Cn" w:hAnsi="HelveticaNeueLT Pro 57 Cn"/>
                    <w:lang w:bidi="nl-NL"/>
                  </w:rPr>
                  <w:t>JJ</w:t>
                </w:r>
              </w:p>
            </w:tc>
          </w:sdtContent>
        </w:sdt>
        <w:tc>
          <w:tcPr>
            <w:tcW w:w="1260" w:type="dxa"/>
          </w:tcPr>
          <w:p w14:paraId="621388B6" w14:textId="77777777" w:rsidR="00DA4FB6" w:rsidRPr="00380FAC" w:rsidRDefault="00DA4FB6" w:rsidP="00DA4FB6">
            <w:pPr>
              <w:rPr>
                <w:rFonts w:ascii="HelveticaNeueLT Pro 57 Cn" w:hAnsi="HelveticaNeueLT Pro 57 Cn"/>
              </w:rPr>
            </w:pPr>
          </w:p>
        </w:tc>
        <w:tc>
          <w:tcPr>
            <w:tcW w:w="5470" w:type="dxa"/>
            <w:gridSpan w:val="2"/>
          </w:tcPr>
          <w:p w14:paraId="2270AB06" w14:textId="0152E7D0" w:rsidR="00C96B22" w:rsidRPr="003A3CD2" w:rsidRDefault="00DA4FB6" w:rsidP="00DA4FB6">
            <w:pPr>
              <w:rPr>
                <w:rFonts w:ascii="HelveticaNeueLT Pro 57 Cn" w:hAnsi="HelveticaNeueLT Pro 57 Cn"/>
                <w:i/>
                <w:iCs/>
                <w:sz w:val="18"/>
                <w:szCs w:val="18"/>
              </w:rPr>
            </w:pPr>
            <w:r w:rsidRPr="007F1AF5">
              <w:rPr>
                <w:rFonts w:ascii="HelveticaNeueLT Pro 57 Cn" w:hAnsi="HelveticaNeueLT Pro 57 Cn"/>
                <w:i/>
                <w:iCs/>
                <w:sz w:val="18"/>
                <w:szCs w:val="18"/>
              </w:rPr>
              <w:t>Naam van de invullende parti</w:t>
            </w:r>
            <w:r w:rsidR="003A3CD2">
              <w:rPr>
                <w:rFonts w:ascii="HelveticaNeueLT Pro 57 Cn" w:hAnsi="HelveticaNeueLT Pro 57 Cn"/>
                <w:i/>
                <w:iCs/>
                <w:sz w:val="18"/>
                <w:szCs w:val="18"/>
              </w:rPr>
              <w:t>j</w:t>
            </w:r>
          </w:p>
        </w:tc>
      </w:tr>
      <w:tr w:rsidR="00DA4FB6" w:rsidRPr="0048449A" w14:paraId="2625EACC" w14:textId="77777777" w:rsidTr="00A15393">
        <w:trPr>
          <w:gridAfter w:val="1"/>
          <w:wAfter w:w="1225" w:type="dxa"/>
          <w:trHeight w:val="935"/>
        </w:trPr>
        <w:tc>
          <w:tcPr>
            <w:tcW w:w="10128" w:type="dxa"/>
            <w:gridSpan w:val="8"/>
            <w:shd w:val="clear" w:color="auto" w:fill="FFFFFF" w:themeFill="background1"/>
          </w:tcPr>
          <w:p w14:paraId="2DC5265C" w14:textId="7F5D6605" w:rsidR="00A15393" w:rsidRPr="0048449A" w:rsidRDefault="00762C95" w:rsidP="00776648">
            <w:pPr>
              <w:rPr>
                <w:rFonts w:ascii="HelveticaNeueLT Pro 57 Cn" w:hAnsi="HelveticaNeueLT Pro 57 Cn"/>
                <w:i/>
                <w:iCs/>
                <w:sz w:val="20"/>
                <w:szCs w:val="20"/>
              </w:rPr>
            </w:pPr>
            <w:r w:rsidRPr="0048449A">
              <w:rPr>
                <w:rFonts w:ascii="HelveticaNeueLT Pro 57 Cn" w:hAnsi="HelveticaNeueLT Pro 57 Cn"/>
                <w:i/>
                <w:iCs/>
                <w:sz w:val="20"/>
                <w:szCs w:val="20"/>
              </w:rPr>
              <w:t xml:space="preserve">Wanneer er sprake is van de allereerste bestelling bij </w:t>
            </w:r>
            <w:r w:rsidR="00AE66A0" w:rsidRPr="0048449A">
              <w:rPr>
                <w:rFonts w:ascii="HelveticaNeueLT Pro 57 Cn" w:hAnsi="HelveticaNeueLT Pro 57 Cn"/>
                <w:i/>
                <w:iCs/>
                <w:sz w:val="20"/>
                <w:szCs w:val="20"/>
              </w:rPr>
              <w:t>SPORTZAAK.EU / HHSPORT</w:t>
            </w:r>
            <w:r w:rsidRPr="0048449A">
              <w:rPr>
                <w:rFonts w:ascii="HelveticaNeueLT Pro 57 Cn" w:hAnsi="HelveticaNeueLT Pro 57 Cn"/>
                <w:i/>
                <w:iCs/>
                <w:sz w:val="20"/>
                <w:szCs w:val="20"/>
              </w:rPr>
              <w:t xml:space="preserve"> namens uw club, vragen we </w:t>
            </w:r>
            <w:r w:rsidR="00A15393" w:rsidRPr="0048449A">
              <w:rPr>
                <w:rFonts w:ascii="HelveticaNeueLT Pro 57 Cn" w:hAnsi="HelveticaNeueLT Pro 57 Cn"/>
                <w:i/>
                <w:iCs/>
                <w:sz w:val="20"/>
                <w:szCs w:val="20"/>
              </w:rPr>
              <w:t>u om deze</w:t>
            </w:r>
            <w:r w:rsidR="00776648" w:rsidRPr="0048449A">
              <w:rPr>
                <w:rFonts w:ascii="HelveticaNeueLT Pro 57 Cn" w:hAnsi="HelveticaNeueLT Pro 57 Cn"/>
                <w:i/>
                <w:iCs/>
                <w:sz w:val="20"/>
                <w:szCs w:val="20"/>
              </w:rPr>
              <w:t xml:space="preserve"> vooraf te betalen. We sturen dan eerst een factuur en leveren de bestelling vervolgens zo spoedig mogelijk.</w:t>
            </w:r>
          </w:p>
          <w:p w14:paraId="22D024F1" w14:textId="66E08400" w:rsidR="00776648" w:rsidRPr="0048449A" w:rsidRDefault="00776648" w:rsidP="00776648">
            <w:pPr>
              <w:rPr>
                <w:rFonts w:ascii="HelveticaNeueLT Pro 57 Cn" w:hAnsi="HelveticaNeueLT Pro 57 Cn"/>
                <w:i/>
                <w:iCs/>
                <w:sz w:val="18"/>
                <w:szCs w:val="18"/>
              </w:rPr>
            </w:pPr>
            <w:r w:rsidRPr="0048449A">
              <w:rPr>
                <w:rFonts w:ascii="HelveticaNeueLT Pro 57 Cn" w:hAnsi="HelveticaNeueLT Pro 57 C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Team </w:t>
            </w:r>
            <w:r w:rsidR="00A15393" w:rsidRPr="0048449A">
              <w:rPr>
                <w:rFonts w:ascii="HelveticaNeueLT Pro 57 Cn" w:hAnsi="HelveticaNeueLT Pro 57 Cn"/>
                <w:i/>
                <w:iCs/>
                <w:sz w:val="20"/>
                <w:szCs w:val="20"/>
              </w:rPr>
              <w:t xml:space="preserve">SPORTZAAK.EU / </w:t>
            </w:r>
            <w:r w:rsidRPr="0048449A">
              <w:rPr>
                <w:rFonts w:ascii="HelveticaNeueLT Pro 57 Cn" w:hAnsi="HelveticaNeueLT Pro 57 Cn"/>
                <w:i/>
                <w:iCs/>
                <w:sz w:val="20"/>
                <w:szCs w:val="20"/>
              </w:rPr>
              <w:t>HHSPORT</w:t>
            </w:r>
          </w:p>
        </w:tc>
      </w:tr>
    </w:tbl>
    <w:p w14:paraId="4514933E" w14:textId="7C0BA400" w:rsidR="00687CFB" w:rsidRDefault="00687CFB" w:rsidP="003A3CD2">
      <w:pPr>
        <w:rPr>
          <w:rFonts w:ascii="HelveticaNeueLT Pro 57 Cn" w:hAnsi="HelveticaNeueLT Pro 57 Cn"/>
        </w:rPr>
      </w:pPr>
    </w:p>
    <w:sectPr w:rsidR="00687CFB" w:rsidSect="008C5BB3">
      <w:headerReference w:type="default" r:id="rId17"/>
      <w:pgSz w:w="11906" w:h="16838" w:code="9"/>
      <w:pgMar w:top="864" w:right="576" w:bottom="720" w:left="576" w:header="86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F1130" w14:textId="77777777" w:rsidR="00E90B2D" w:rsidRDefault="00E90B2D" w:rsidP="001A0130">
      <w:pPr>
        <w:spacing w:after="0" w:line="240" w:lineRule="auto"/>
      </w:pPr>
      <w:r>
        <w:separator/>
      </w:r>
    </w:p>
  </w:endnote>
  <w:endnote w:type="continuationSeparator" w:id="0">
    <w:p w14:paraId="50A4A406" w14:textId="77777777" w:rsidR="00E90B2D" w:rsidRDefault="00E90B2D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7 Cn">
    <w:panose1 w:val="020B0506030502020204"/>
    <w:charset w:val="00"/>
    <w:family w:val="swiss"/>
    <w:notTrueType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272D6" w14:textId="77777777" w:rsidR="00E90B2D" w:rsidRDefault="00E90B2D" w:rsidP="001A0130">
      <w:pPr>
        <w:spacing w:after="0" w:line="240" w:lineRule="auto"/>
      </w:pPr>
      <w:r>
        <w:separator/>
      </w:r>
    </w:p>
  </w:footnote>
  <w:footnote w:type="continuationSeparator" w:id="0">
    <w:p w14:paraId="2FDC471E" w14:textId="77777777" w:rsidR="00E90B2D" w:rsidRDefault="00E90B2D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74CA1" w14:textId="6A7AA84D" w:rsidR="001A0130" w:rsidRDefault="00DA4FB6">
    <w:pPr>
      <w:pStyle w:val="Koptekst"/>
    </w:pPr>
    <w:r>
      <w:rPr>
        <w:noProof/>
        <w:lang w:bidi="nl-NL"/>
      </w:rPr>
      <w:drawing>
        <wp:anchor distT="0" distB="0" distL="114300" distR="114300" simplePos="0" relativeHeight="251665408" behindDoc="0" locked="0" layoutInCell="1" allowOverlap="1" wp14:anchorId="78E95BEF" wp14:editId="7D8FEBE7">
          <wp:simplePos x="0" y="0"/>
          <wp:positionH relativeFrom="column">
            <wp:posOffset>179229</wp:posOffset>
          </wp:positionH>
          <wp:positionV relativeFrom="paragraph">
            <wp:posOffset>402621</wp:posOffset>
          </wp:positionV>
          <wp:extent cx="423862" cy="491191"/>
          <wp:effectExtent l="0" t="0" r="0" b="444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-removebg-preview (95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862" cy="491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nl-N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AA97AD" wp14:editId="74256BA4">
              <wp:simplePos x="0" y="0"/>
              <wp:positionH relativeFrom="page">
                <wp:posOffset>184150</wp:posOffset>
              </wp:positionH>
              <wp:positionV relativeFrom="page">
                <wp:posOffset>591185</wp:posOffset>
              </wp:positionV>
              <wp:extent cx="7181850" cy="9582785"/>
              <wp:effectExtent l="0" t="0" r="0" b="0"/>
              <wp:wrapNone/>
              <wp:docPr id="26" name="Groep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850" cy="9582785"/>
                        <a:chOff x="0" y="0"/>
                        <a:chExt cx="7183852" cy="9581398"/>
                      </a:xfrm>
                    </wpg:grpSpPr>
                    <wps:wsp>
                      <wps:cNvPr id="3" name="Rechthoek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264903"/>
                          <a:ext cx="7183475" cy="831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F099F" w14:textId="77777777" w:rsidR="00DA4FB6" w:rsidRDefault="00DA4FB6" w:rsidP="00DA4FB6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  <wps:wsp>
                      <wps:cNvPr id="4" name="Rechthoek 4">
                        <a:extLst>
                          <a:ext uri="{FF2B5EF4-FFF2-40B4-BE49-F238E27FC236}">
                            <a16:creationId xmlns:a16="http://schemas.microsoft.com/office/drawing/2014/main" id="{453321EE-830F-4C8A-8306-8B61D4CA3A79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859084" y="28572"/>
                          <a:ext cx="324390" cy="2838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2" name="Afbeelding 2">
                          <a:extLst>
                            <a:ext uri="{FF2B5EF4-FFF2-40B4-BE49-F238E27FC236}">
                              <a16:creationId xmlns:a16="http://schemas.microsoft.com/office/drawing/2014/main" id="{8DB9600B-F413-4EE7-81CF-84636C2F9AAE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7183852" cy="1258570"/>
                        </a:xfrm>
                        <a:prstGeom prst="snip1Rect">
                          <a:avLst>
                            <a:gd name="adj" fmla="val 31795"/>
                          </a:avLst>
                        </a:prstGeom>
                      </pic:spPr>
                    </pic:pic>
                    <wps:wsp>
                      <wps:cNvPr id="22" name="Ovaal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53815" y="312420"/>
                          <a:ext cx="644436" cy="64443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AA97AD" id="Groep 26" o:spid="_x0000_s1026" style="position:absolute;margin-left:14.5pt;margin-top:46.55pt;width:565.5pt;height:754.55pt;z-index:251664384;mso-position-horizontal-relative:page;mso-position-vertical-relative:page;mso-width-relative:margin;mso-height-relative:margin" coordsize="71838,95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">
              <v:rect id="Rechthoek 3" o:spid="_x0000_s1027" style="position:absolute;top:12649;width:71834;height:83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>
                <v:textbox>
                  <w:txbxContent>
                    <w:p w14:paraId="27EF099F" w14:textId="77777777" w:rsidR="00DA4FB6" w:rsidRDefault="00DA4FB6" w:rsidP="00DA4FB6">
                      <w:pPr>
                        <w:jc w:val="center"/>
                      </w:pPr>
                    </w:p>
                  </w:txbxContent>
                </v:textbox>
              </v:rect>
              <v:rect id="Rechthoek 4" o:spid="_x0000_s1028" style="position:absolute;left:68590;top:285;width:3244;height:2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" fillcolor="yellow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2" o:spid="_x0000_s1029" type="#_x0000_t75" style="position:absolute;width:71838;height:12585;visibility:visible;mso-wrap-style:square" coordsize="7183852,125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" path="m,l6783690,r400162,400162l7183852,1258570,,1258570,,xe">
                <v:imagedata r:id="rId3" o:title=""/>
                <v:formulas/>
                <v:path o:extrusionok="t" o:connecttype="custom" o:connectlocs="0,0;6783690,0;7183852,400162;7183852,1258570;0,1258570;0,0" o:connectangles="0,0,0,0,0,0"/>
              </v:shape>
              <v:oval id="Ovaal 22" o:spid="_x0000_s1030" style="position:absolute;left:2538;top:3124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" fillcolor="#d8d8d8 [2732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E635B"/>
    <w:multiLevelType w:val="multilevel"/>
    <w:tmpl w:val="B39A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54693"/>
    <w:multiLevelType w:val="multilevel"/>
    <w:tmpl w:val="54D2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E152F"/>
    <w:multiLevelType w:val="multilevel"/>
    <w:tmpl w:val="C1C2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876B1"/>
    <w:multiLevelType w:val="multilevel"/>
    <w:tmpl w:val="8062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C6AFB"/>
    <w:multiLevelType w:val="hybridMultilevel"/>
    <w:tmpl w:val="26E6C440"/>
    <w:lvl w:ilvl="0" w:tplc="79120B62">
      <w:start w:val="1"/>
      <w:numFmt w:val="decimal"/>
      <w:pStyle w:val="Lijstnummering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051E8A"/>
    <w:rsid w:val="00051E8A"/>
    <w:rsid w:val="000C0A72"/>
    <w:rsid w:val="000D2C10"/>
    <w:rsid w:val="001A0130"/>
    <w:rsid w:val="001C49E2"/>
    <w:rsid w:val="00232876"/>
    <w:rsid w:val="00267116"/>
    <w:rsid w:val="002F58E0"/>
    <w:rsid w:val="00355DEE"/>
    <w:rsid w:val="00364B65"/>
    <w:rsid w:val="00380FAC"/>
    <w:rsid w:val="003A3CD2"/>
    <w:rsid w:val="003B49EC"/>
    <w:rsid w:val="003C4DD5"/>
    <w:rsid w:val="003D55FB"/>
    <w:rsid w:val="00402433"/>
    <w:rsid w:val="0048449A"/>
    <w:rsid w:val="004B47A9"/>
    <w:rsid w:val="004F0368"/>
    <w:rsid w:val="005259C0"/>
    <w:rsid w:val="005448F3"/>
    <w:rsid w:val="005A20B8"/>
    <w:rsid w:val="005E6FA8"/>
    <w:rsid w:val="006662D2"/>
    <w:rsid w:val="00687CFB"/>
    <w:rsid w:val="00696B6E"/>
    <w:rsid w:val="006A5F0E"/>
    <w:rsid w:val="006C28FD"/>
    <w:rsid w:val="006E1D66"/>
    <w:rsid w:val="00762C95"/>
    <w:rsid w:val="007718C6"/>
    <w:rsid w:val="00776648"/>
    <w:rsid w:val="007F1AF5"/>
    <w:rsid w:val="008045C5"/>
    <w:rsid w:val="00827069"/>
    <w:rsid w:val="0082781E"/>
    <w:rsid w:val="00835F7E"/>
    <w:rsid w:val="00866BB6"/>
    <w:rsid w:val="00872D54"/>
    <w:rsid w:val="008C5BB3"/>
    <w:rsid w:val="00904622"/>
    <w:rsid w:val="00927D61"/>
    <w:rsid w:val="009850B4"/>
    <w:rsid w:val="009E70CA"/>
    <w:rsid w:val="00A15393"/>
    <w:rsid w:val="00AB2332"/>
    <w:rsid w:val="00AD3EA5"/>
    <w:rsid w:val="00AE66A0"/>
    <w:rsid w:val="00B52FB6"/>
    <w:rsid w:val="00BA66C3"/>
    <w:rsid w:val="00C4270A"/>
    <w:rsid w:val="00C92E8E"/>
    <w:rsid w:val="00C96B22"/>
    <w:rsid w:val="00CB16D2"/>
    <w:rsid w:val="00CD05DC"/>
    <w:rsid w:val="00CD5B0D"/>
    <w:rsid w:val="00D92617"/>
    <w:rsid w:val="00DA4FB6"/>
    <w:rsid w:val="00DB30F8"/>
    <w:rsid w:val="00DB3723"/>
    <w:rsid w:val="00DC157C"/>
    <w:rsid w:val="00DC1831"/>
    <w:rsid w:val="00E3286D"/>
    <w:rsid w:val="00E413DD"/>
    <w:rsid w:val="00E90B2D"/>
    <w:rsid w:val="00EB3AED"/>
    <w:rsid w:val="00F40180"/>
    <w:rsid w:val="00F53FDC"/>
    <w:rsid w:val="00FA3EB3"/>
    <w:rsid w:val="00FD35A6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4F34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4FB6"/>
  </w:style>
  <w:style w:type="paragraph" w:styleId="Kop1">
    <w:name w:val="heading 1"/>
    <w:basedOn w:val="Standaard"/>
    <w:next w:val="Standaard"/>
    <w:link w:val="Kop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9046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AD08B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B16D2"/>
  </w:style>
  <w:style w:type="paragraph" w:styleId="Voettekst">
    <w:name w:val="footer"/>
    <w:basedOn w:val="Standaard"/>
    <w:link w:val="Voettekst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B16D2"/>
  </w:style>
  <w:style w:type="paragraph" w:styleId="Normaalweb">
    <w:name w:val="Normal (Web)"/>
    <w:basedOn w:val="Standaard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alweb"/>
    <w:next w:val="Standaard"/>
    <w:link w:val="Titel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kstvantijdelijkeaanduiding">
    <w:name w:val="Placeholder Text"/>
    <w:basedOn w:val="Standaardalinea-lettertype"/>
    <w:uiPriority w:val="99"/>
    <w:semiHidden/>
    <w:rsid w:val="00E3286D"/>
    <w:rPr>
      <w:color w:val="808080"/>
    </w:rPr>
  </w:style>
  <w:style w:type="paragraph" w:styleId="Lijstnummering">
    <w:name w:val="List Number"/>
    <w:basedOn w:val="Standaard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Nadruk">
    <w:name w:val="Emphasis"/>
    <w:basedOn w:val="Standaardalinea-lettertype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Veld">
    <w:name w:val="Veld"/>
    <w:basedOn w:val="Standaard"/>
    <w:qFormat/>
    <w:rsid w:val="00232876"/>
    <w:pPr>
      <w:spacing w:after="0" w:line="216" w:lineRule="auto"/>
    </w:pPr>
    <w:rPr>
      <w:i/>
      <w:sz w:val="16"/>
    </w:rPr>
  </w:style>
  <w:style w:type="paragraph" w:styleId="Handtekening">
    <w:name w:val="Signature"/>
    <w:basedOn w:val="Standaard"/>
    <w:link w:val="Handtekening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HandtekeningChar">
    <w:name w:val="Handtekening Char"/>
    <w:basedOn w:val="Standaardalinea-lettertype"/>
    <w:link w:val="Handtekening"/>
    <w:uiPriority w:val="99"/>
    <w:rsid w:val="00CB16D2"/>
    <w:rPr>
      <w:sz w:val="18"/>
    </w:rPr>
  </w:style>
  <w:style w:type="paragraph" w:styleId="Geenafstand">
    <w:name w:val="No Spacing"/>
    <w:uiPriority w:val="1"/>
    <w:qFormat/>
    <w:rsid w:val="00696B6E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Standaard"/>
    <w:qFormat/>
    <w:rsid w:val="00FD35A6"/>
    <w:pPr>
      <w:spacing w:after="0"/>
    </w:pPr>
    <w:rPr>
      <w:sz w:val="18"/>
    </w:rPr>
  </w:style>
  <w:style w:type="table" w:customStyle="1" w:styleId="Kantooruren">
    <w:name w:val="Kantooruren"/>
    <w:basedOn w:val="Standaardtabe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C9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E8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96B22"/>
    <w:rPr>
      <w:color w:val="0096D2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6B2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5259C0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4622"/>
    <w:rPr>
      <w:rFonts w:asciiTheme="majorHAnsi" w:eastAsiaTheme="majorEastAsia" w:hAnsiTheme="majorHAnsi" w:cstheme="majorBidi"/>
      <w:color w:val="DAD08B" w:themeColor="accent1" w:themeShade="BF"/>
      <w:sz w:val="26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C4DD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C4DD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C4DD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4DD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4D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koop@hhsport.n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Updateformulier%20voor%20de%20zorgpraktij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390AA84E2264221B48FC8D65F6337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DBBC3-B457-441B-A508-F70D02E2BE0B}"/>
      </w:docPartPr>
      <w:docPartBody>
        <w:p w:rsidR="008F41AD" w:rsidRDefault="008C431C" w:rsidP="008C431C">
          <w:pPr>
            <w:pStyle w:val="8390AA84E2264221B48FC8D65F633708"/>
          </w:pPr>
          <w:r w:rsidRPr="00FA3EB3">
            <w:rPr>
              <w:lang w:bidi="nl-NL"/>
            </w:rPr>
            <w:t>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57 Cn">
    <w:panose1 w:val="020B0506030502020204"/>
    <w:charset w:val="00"/>
    <w:family w:val="swiss"/>
    <w:notTrueType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1C"/>
    <w:rsid w:val="008C431C"/>
    <w:rsid w:val="008F41AD"/>
    <w:rsid w:val="00B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9639231CE9C14F74980C0AC6DF46D0BA">
    <w:name w:val="9639231CE9C14F74980C0AC6DF46D0BA"/>
  </w:style>
  <w:style w:type="paragraph" w:customStyle="1" w:styleId="58DDB85505DF4ACFA7A14E91656F5D17">
    <w:name w:val="58DDB85505DF4ACFA7A14E91656F5D17"/>
  </w:style>
  <w:style w:type="paragraph" w:customStyle="1" w:styleId="83F880D7D9054058AEBAD00F4D6E19A0">
    <w:name w:val="83F880D7D9054058AEBAD00F4D6E19A0"/>
  </w:style>
  <w:style w:type="paragraph" w:customStyle="1" w:styleId="EEE090C8499847E4A63CBB9FF1A171D9">
    <w:name w:val="EEE090C8499847E4A63CBB9FF1A171D9"/>
  </w:style>
  <w:style w:type="paragraph" w:customStyle="1" w:styleId="9CF39335F2EF4832832C9860B36348F2">
    <w:name w:val="9CF39335F2EF4832832C9860B36348F2"/>
  </w:style>
  <w:style w:type="paragraph" w:customStyle="1" w:styleId="Labels">
    <w:name w:val="Labels"/>
    <w:basedOn w:val="Standaard"/>
    <w:qFormat/>
    <w:pPr>
      <w:spacing w:after="0"/>
    </w:pPr>
    <w:rPr>
      <w:rFonts w:eastAsiaTheme="minorHAnsi"/>
      <w:sz w:val="18"/>
      <w:lang w:eastAsia="en-US"/>
    </w:rPr>
  </w:style>
  <w:style w:type="paragraph" w:customStyle="1" w:styleId="DEEF358DD5264AAD9297088BB8B3B10A">
    <w:name w:val="DEEF358DD5264AAD9297088BB8B3B10A"/>
  </w:style>
  <w:style w:type="paragraph" w:customStyle="1" w:styleId="191BA4FE668246F5BCFD69AF455102C8">
    <w:name w:val="191BA4FE668246F5BCFD69AF455102C8"/>
  </w:style>
  <w:style w:type="paragraph" w:customStyle="1" w:styleId="D8E0A0BBC9D24B8585C18868C1162E0A">
    <w:name w:val="D8E0A0BBC9D24B8585C18868C1162E0A"/>
  </w:style>
  <w:style w:type="paragraph" w:customStyle="1" w:styleId="6D6A893F15A24490907D338CF02AAFD2">
    <w:name w:val="6D6A893F15A24490907D338CF02AAFD2"/>
  </w:style>
  <w:style w:type="paragraph" w:customStyle="1" w:styleId="C2539FC204584FB9B5CAFE7B34C9A65A">
    <w:name w:val="C2539FC204584FB9B5CAFE7B34C9A65A"/>
  </w:style>
  <w:style w:type="paragraph" w:customStyle="1" w:styleId="BFEFA4D546F943F7B141D6AA18ACA72F">
    <w:name w:val="BFEFA4D546F943F7B141D6AA18ACA72F"/>
  </w:style>
  <w:style w:type="paragraph" w:customStyle="1" w:styleId="328B5B57559246839B28471B47111ECA">
    <w:name w:val="328B5B57559246839B28471B47111ECA"/>
  </w:style>
  <w:style w:type="character" w:styleId="Nadruk">
    <w:name w:val="Emphasis"/>
    <w:basedOn w:val="Standaardalinea-lettertype"/>
    <w:uiPriority w:val="20"/>
    <w:qFormat/>
    <w:rsid w:val="008C431C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E3CA59AAA53C457C9C059FEE0C9DE264">
    <w:name w:val="E3CA59AAA53C457C9C059FEE0C9DE264"/>
  </w:style>
  <w:style w:type="paragraph" w:customStyle="1" w:styleId="2B2938433CF2424B959325C465C0BDBD">
    <w:name w:val="2B2938433CF2424B959325C465C0BDBD"/>
  </w:style>
  <w:style w:type="paragraph" w:customStyle="1" w:styleId="502F0508BA764836AB9E96EB7BDC8FA9">
    <w:name w:val="502F0508BA764836AB9E96EB7BDC8FA9"/>
  </w:style>
  <w:style w:type="paragraph" w:customStyle="1" w:styleId="5BE1D7FBB98241EBAE202741F092A295">
    <w:name w:val="5BE1D7FBB98241EBAE202741F092A295"/>
  </w:style>
  <w:style w:type="paragraph" w:customStyle="1" w:styleId="445538E8DDF54897951A1E6011C7B3C9">
    <w:name w:val="445538E8DDF54897951A1E6011C7B3C9"/>
  </w:style>
  <w:style w:type="paragraph" w:customStyle="1" w:styleId="8BA4B30650634FF786389020ABF68720">
    <w:name w:val="8BA4B30650634FF786389020ABF68720"/>
  </w:style>
  <w:style w:type="paragraph" w:customStyle="1" w:styleId="4C801FD0A70542B39B1CC358B4A02BD4">
    <w:name w:val="4C801FD0A70542B39B1CC358B4A02BD4"/>
  </w:style>
  <w:style w:type="paragraph" w:customStyle="1" w:styleId="6B3CB909EFFB47A3A8C8FA6F24A60125">
    <w:name w:val="6B3CB909EFFB47A3A8C8FA6F24A60125"/>
  </w:style>
  <w:style w:type="paragraph" w:customStyle="1" w:styleId="07FC7603ECA44D629BA31E96A96A6B80">
    <w:name w:val="07FC7603ECA44D629BA31E96A96A6B80"/>
  </w:style>
  <w:style w:type="paragraph" w:customStyle="1" w:styleId="70D536F92567499EB20BC3793ACADE29">
    <w:name w:val="70D536F92567499EB20BC3793ACADE29"/>
  </w:style>
  <w:style w:type="paragraph" w:customStyle="1" w:styleId="F68E73AAD6954DD89B93E90965F5A846">
    <w:name w:val="F68E73AAD6954DD89B93E90965F5A846"/>
  </w:style>
  <w:style w:type="paragraph" w:customStyle="1" w:styleId="1379494663E340C4A48B7A3C9D797F77">
    <w:name w:val="1379494663E340C4A48B7A3C9D797F77"/>
  </w:style>
  <w:style w:type="paragraph" w:customStyle="1" w:styleId="363E357B52CF4AD5A5169DCE5649E2F3">
    <w:name w:val="363E357B52CF4AD5A5169DCE5649E2F3"/>
  </w:style>
  <w:style w:type="paragraph" w:customStyle="1" w:styleId="F21A9DF8A7CA4F12895914E97E51565F">
    <w:name w:val="F21A9DF8A7CA4F12895914E97E51565F"/>
  </w:style>
  <w:style w:type="paragraph" w:customStyle="1" w:styleId="B56F654A21FC46A0A7528E7453571F69">
    <w:name w:val="B56F654A21FC46A0A7528E7453571F69"/>
  </w:style>
  <w:style w:type="paragraph" w:customStyle="1" w:styleId="3C90F20AD38B4F2B8F5936655BA328D1">
    <w:name w:val="3C90F20AD38B4F2B8F5936655BA328D1"/>
  </w:style>
  <w:style w:type="paragraph" w:customStyle="1" w:styleId="FC5587BC543F41D185EE9EBBF5D75A8B">
    <w:name w:val="FC5587BC543F41D185EE9EBBF5D75A8B"/>
  </w:style>
  <w:style w:type="paragraph" w:customStyle="1" w:styleId="5C98C32EE45E4C78BD23AF5EDB9F64D4">
    <w:name w:val="5C98C32EE45E4C78BD23AF5EDB9F64D4"/>
    <w:rsid w:val="008C431C"/>
  </w:style>
  <w:style w:type="paragraph" w:customStyle="1" w:styleId="D91EA29082C94F889194CA6086A46789">
    <w:name w:val="D91EA29082C94F889194CA6086A46789"/>
    <w:rsid w:val="008C431C"/>
  </w:style>
  <w:style w:type="paragraph" w:customStyle="1" w:styleId="6D848F06BAE146798A8B600F328DAA9B">
    <w:name w:val="6D848F06BAE146798A8B600F328DAA9B"/>
    <w:rsid w:val="008C431C"/>
  </w:style>
  <w:style w:type="paragraph" w:customStyle="1" w:styleId="FABCA2F3172A4328AC31D86FE105CB72">
    <w:name w:val="FABCA2F3172A4328AC31D86FE105CB72"/>
    <w:rsid w:val="008C431C"/>
  </w:style>
  <w:style w:type="paragraph" w:customStyle="1" w:styleId="A179F7E2DA77472FA6600621B8F9865F">
    <w:name w:val="A179F7E2DA77472FA6600621B8F9865F"/>
    <w:rsid w:val="008C431C"/>
  </w:style>
  <w:style w:type="paragraph" w:customStyle="1" w:styleId="2C97D495B10842F4BA5A5106620BC82B">
    <w:name w:val="2C97D495B10842F4BA5A5106620BC82B"/>
    <w:rsid w:val="008C431C"/>
  </w:style>
  <w:style w:type="paragraph" w:customStyle="1" w:styleId="16B3056D885D4EC7B3E7DFC96E71C658">
    <w:name w:val="16B3056D885D4EC7B3E7DFC96E71C658"/>
    <w:rsid w:val="008C431C"/>
  </w:style>
  <w:style w:type="paragraph" w:customStyle="1" w:styleId="AFD7E025428449ED976CF6C0AE69842D">
    <w:name w:val="AFD7E025428449ED976CF6C0AE69842D"/>
    <w:rsid w:val="008C431C"/>
  </w:style>
  <w:style w:type="paragraph" w:customStyle="1" w:styleId="48FFE7559B874BA39D8BCCB20C1AD4F6">
    <w:name w:val="48FFE7559B874BA39D8BCCB20C1AD4F6"/>
    <w:rsid w:val="008C431C"/>
  </w:style>
  <w:style w:type="paragraph" w:customStyle="1" w:styleId="1241E42BF5544579957C89B47A491968">
    <w:name w:val="1241E42BF5544579957C89B47A491968"/>
    <w:rsid w:val="008C431C"/>
  </w:style>
  <w:style w:type="paragraph" w:customStyle="1" w:styleId="1864D6E73B0A4C419A9E8F4B58C5E044">
    <w:name w:val="1864D6E73B0A4C419A9E8F4B58C5E044"/>
    <w:rsid w:val="008C431C"/>
  </w:style>
  <w:style w:type="paragraph" w:customStyle="1" w:styleId="38701B1795AD409695F44F2F2DFCF211">
    <w:name w:val="38701B1795AD409695F44F2F2DFCF211"/>
    <w:rsid w:val="008C431C"/>
  </w:style>
  <w:style w:type="paragraph" w:customStyle="1" w:styleId="6CFA333ACF014E5EA3937D5C4FBE5788">
    <w:name w:val="6CFA333ACF014E5EA3937D5C4FBE5788"/>
    <w:rsid w:val="008C431C"/>
  </w:style>
  <w:style w:type="paragraph" w:customStyle="1" w:styleId="0BBE74FE50C04EFB8478DFC88EECE56A">
    <w:name w:val="0BBE74FE50C04EFB8478DFC88EECE56A"/>
    <w:rsid w:val="008C431C"/>
  </w:style>
  <w:style w:type="paragraph" w:customStyle="1" w:styleId="42402D58509F427980192DDBCFB9DE4C">
    <w:name w:val="42402D58509F427980192DDBCFB9DE4C"/>
    <w:rsid w:val="008C431C"/>
  </w:style>
  <w:style w:type="paragraph" w:customStyle="1" w:styleId="85C5477DF6CD402ABD557F45B5A49682">
    <w:name w:val="85C5477DF6CD402ABD557F45B5A49682"/>
    <w:rsid w:val="008C431C"/>
  </w:style>
  <w:style w:type="paragraph" w:customStyle="1" w:styleId="76D34253EC86455B9615B4800459A819">
    <w:name w:val="76D34253EC86455B9615B4800459A819"/>
    <w:rsid w:val="008C431C"/>
  </w:style>
  <w:style w:type="paragraph" w:customStyle="1" w:styleId="5AC4A48260114144857D43F128636092">
    <w:name w:val="5AC4A48260114144857D43F128636092"/>
    <w:rsid w:val="008C431C"/>
  </w:style>
  <w:style w:type="paragraph" w:customStyle="1" w:styleId="C3E6327FE7FF4C05969B9DEFE4E4FC95">
    <w:name w:val="C3E6327FE7FF4C05969B9DEFE4E4FC95"/>
    <w:rsid w:val="008C431C"/>
  </w:style>
  <w:style w:type="paragraph" w:customStyle="1" w:styleId="29899D2C83D34DC7B2650D446E29344B">
    <w:name w:val="29899D2C83D34DC7B2650D446E29344B"/>
    <w:rsid w:val="008C431C"/>
  </w:style>
  <w:style w:type="paragraph" w:customStyle="1" w:styleId="2A08DC10F8D84373ADB57BEEB12E0595">
    <w:name w:val="2A08DC10F8D84373ADB57BEEB12E0595"/>
    <w:rsid w:val="008C431C"/>
  </w:style>
  <w:style w:type="paragraph" w:customStyle="1" w:styleId="6ED3896C13AF44EC8B828C90F55480BA">
    <w:name w:val="6ED3896C13AF44EC8B828C90F55480BA"/>
    <w:rsid w:val="008C431C"/>
  </w:style>
  <w:style w:type="paragraph" w:customStyle="1" w:styleId="0519F13916AD43D0B0B9C11926E0B3B7">
    <w:name w:val="0519F13916AD43D0B0B9C11926E0B3B7"/>
    <w:rsid w:val="008C431C"/>
  </w:style>
  <w:style w:type="paragraph" w:customStyle="1" w:styleId="741CEC726B1647369452E70CD3B9ADB8">
    <w:name w:val="741CEC726B1647369452E70CD3B9ADB8"/>
    <w:rsid w:val="008C431C"/>
  </w:style>
  <w:style w:type="paragraph" w:customStyle="1" w:styleId="1C3B1E8EA5914E57B0293E956D7EDAA7">
    <w:name w:val="1C3B1E8EA5914E57B0293E956D7EDAA7"/>
    <w:rsid w:val="008C431C"/>
  </w:style>
  <w:style w:type="paragraph" w:customStyle="1" w:styleId="ADD25B18F6994559A7915D0B38491DB7">
    <w:name w:val="ADD25B18F6994559A7915D0B38491DB7"/>
    <w:rsid w:val="008C431C"/>
  </w:style>
  <w:style w:type="paragraph" w:customStyle="1" w:styleId="B59D2218B7A449508067E986457D12FF">
    <w:name w:val="B59D2218B7A449508067E986457D12FF"/>
    <w:rsid w:val="008C431C"/>
  </w:style>
  <w:style w:type="paragraph" w:customStyle="1" w:styleId="CA106AB73456475F97274453C375033A">
    <w:name w:val="CA106AB73456475F97274453C375033A"/>
    <w:rsid w:val="008C431C"/>
  </w:style>
  <w:style w:type="paragraph" w:customStyle="1" w:styleId="85CE0A27853E4691B8F9626224D3E331">
    <w:name w:val="85CE0A27853E4691B8F9626224D3E331"/>
    <w:rsid w:val="008C431C"/>
  </w:style>
  <w:style w:type="paragraph" w:customStyle="1" w:styleId="C05ABEECFA934FE686BE53399BC0B0B3">
    <w:name w:val="C05ABEECFA934FE686BE53399BC0B0B3"/>
    <w:rsid w:val="008C431C"/>
  </w:style>
  <w:style w:type="paragraph" w:customStyle="1" w:styleId="EAC68B8C9E124A7080D4EB4EC764BF2D">
    <w:name w:val="EAC68B8C9E124A7080D4EB4EC764BF2D"/>
    <w:rsid w:val="008C431C"/>
  </w:style>
  <w:style w:type="paragraph" w:customStyle="1" w:styleId="ED5424F87EEF4D1C97F05F91670D6D35">
    <w:name w:val="ED5424F87EEF4D1C97F05F91670D6D35"/>
    <w:rsid w:val="008C431C"/>
  </w:style>
  <w:style w:type="paragraph" w:customStyle="1" w:styleId="8390AA84E2264221B48FC8D65F633708">
    <w:name w:val="8390AA84E2264221B48FC8D65F633708"/>
    <w:rsid w:val="008C431C"/>
  </w:style>
  <w:style w:type="paragraph" w:customStyle="1" w:styleId="7BD5AB42502548618278C735915DEC0A">
    <w:name w:val="7BD5AB42502548618278C735915DEC0A"/>
    <w:rsid w:val="008C431C"/>
  </w:style>
  <w:style w:type="paragraph" w:customStyle="1" w:styleId="D4B2CB992CC54EB88AD854C88D8EAC5F">
    <w:name w:val="D4B2CB992CC54EB88AD854C88D8EAC5F"/>
    <w:rsid w:val="008C431C"/>
  </w:style>
  <w:style w:type="paragraph" w:customStyle="1" w:styleId="CC3BF53FBA3949B3A821350BEF7B7B51">
    <w:name w:val="CC3BF53FBA3949B3A821350BEF7B7B51"/>
    <w:rsid w:val="008C431C"/>
  </w:style>
  <w:style w:type="paragraph" w:customStyle="1" w:styleId="4989713508714F63BDA8BC8BAB06C14C">
    <w:name w:val="4989713508714F63BDA8BC8BAB06C14C"/>
    <w:rsid w:val="008C431C"/>
  </w:style>
  <w:style w:type="paragraph" w:customStyle="1" w:styleId="7448C17AD75D458C9E7B7159BFD54E3F">
    <w:name w:val="7448C17AD75D458C9E7B7159BFD54E3F"/>
    <w:rsid w:val="008F4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215C0-3298-4858-A2C1-9CE9EBCF78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Updateformulier voor de zorgpraktijk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2020-06-18T07:27:00Z</dcterms:created>
  <dcterms:modified xsi:type="dcterms:W3CDTF">2020-06-18T07:46:00Z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